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318" w:rsidRPr="005B53F5" w:rsidRDefault="00547318" w:rsidP="00547318">
      <w:pPr>
        <w:spacing w:after="0" w:line="240" w:lineRule="auto"/>
        <w:ind w:firstLine="709"/>
        <w:jc w:val="center"/>
        <w:rPr>
          <w:rFonts w:ascii="Times New Roman" w:hAnsi="Times New Roman" w:cs="Times New Roman"/>
          <w:sz w:val="28"/>
          <w:szCs w:val="28"/>
        </w:rPr>
      </w:pPr>
      <w:r w:rsidRPr="005B53F5">
        <w:rPr>
          <w:rFonts w:ascii="Times New Roman" w:hAnsi="Times New Roman" w:cs="Times New Roman"/>
          <w:sz w:val="28"/>
          <w:szCs w:val="28"/>
        </w:rPr>
        <w:t>Администрация</w:t>
      </w:r>
    </w:p>
    <w:p w:rsidR="00547318" w:rsidRPr="005B53F5" w:rsidRDefault="00547318" w:rsidP="00547318">
      <w:pPr>
        <w:spacing w:after="0" w:line="240" w:lineRule="auto"/>
        <w:ind w:firstLine="709"/>
        <w:jc w:val="center"/>
        <w:rPr>
          <w:rFonts w:ascii="Times New Roman" w:hAnsi="Times New Roman" w:cs="Times New Roman"/>
          <w:sz w:val="28"/>
          <w:szCs w:val="28"/>
        </w:rPr>
      </w:pPr>
      <w:r w:rsidRPr="005B53F5">
        <w:rPr>
          <w:rFonts w:ascii="Times New Roman" w:hAnsi="Times New Roman" w:cs="Times New Roman"/>
          <w:sz w:val="28"/>
          <w:szCs w:val="28"/>
        </w:rPr>
        <w:t>Кстовского муниципального округа</w:t>
      </w:r>
    </w:p>
    <w:p w:rsidR="00547318" w:rsidRPr="005B53F5" w:rsidRDefault="00547318" w:rsidP="00547318">
      <w:pPr>
        <w:spacing w:after="0" w:line="240" w:lineRule="auto"/>
        <w:ind w:firstLine="709"/>
        <w:jc w:val="center"/>
        <w:rPr>
          <w:rFonts w:ascii="Times New Roman" w:hAnsi="Times New Roman" w:cs="Times New Roman"/>
          <w:sz w:val="28"/>
          <w:szCs w:val="28"/>
        </w:rPr>
      </w:pPr>
      <w:r w:rsidRPr="005B53F5">
        <w:rPr>
          <w:rFonts w:ascii="Times New Roman" w:hAnsi="Times New Roman" w:cs="Times New Roman"/>
          <w:sz w:val="28"/>
          <w:szCs w:val="28"/>
        </w:rPr>
        <w:t>Нижегородской области</w:t>
      </w:r>
    </w:p>
    <w:p w:rsidR="00547318" w:rsidRPr="005B53F5" w:rsidRDefault="00547318" w:rsidP="00547318">
      <w:pPr>
        <w:spacing w:after="0" w:line="240" w:lineRule="auto"/>
        <w:ind w:firstLine="709"/>
        <w:jc w:val="center"/>
        <w:rPr>
          <w:rFonts w:ascii="Times New Roman" w:hAnsi="Times New Roman" w:cs="Times New Roman"/>
          <w:sz w:val="28"/>
          <w:szCs w:val="28"/>
        </w:rPr>
      </w:pPr>
      <w:r w:rsidRPr="005B53F5">
        <w:rPr>
          <w:rFonts w:ascii="Times New Roman" w:hAnsi="Times New Roman" w:cs="Times New Roman"/>
          <w:sz w:val="28"/>
          <w:szCs w:val="28"/>
        </w:rPr>
        <w:t>П О С Т А Н О В Л Е Н И Е</w:t>
      </w:r>
    </w:p>
    <w:p w:rsidR="00547318" w:rsidRPr="00547318" w:rsidRDefault="00547318" w:rsidP="00547318">
      <w:pPr>
        <w:spacing w:after="0" w:line="240" w:lineRule="auto"/>
        <w:ind w:firstLine="709"/>
        <w:jc w:val="center"/>
        <w:rPr>
          <w:rFonts w:ascii="Times New Roman" w:hAnsi="Times New Roman" w:cs="Times New Roman"/>
          <w:sz w:val="28"/>
          <w:szCs w:val="28"/>
        </w:rPr>
      </w:pPr>
      <w:r w:rsidRPr="005B53F5">
        <w:rPr>
          <w:rFonts w:ascii="Times New Roman" w:hAnsi="Times New Roman" w:cs="Times New Roman"/>
          <w:sz w:val="28"/>
          <w:szCs w:val="28"/>
        </w:rPr>
        <w:t>0</w:t>
      </w:r>
      <w:r>
        <w:rPr>
          <w:rFonts w:ascii="Times New Roman" w:hAnsi="Times New Roman" w:cs="Times New Roman"/>
          <w:sz w:val="28"/>
          <w:szCs w:val="28"/>
        </w:rPr>
        <w:t>9</w:t>
      </w:r>
      <w:r w:rsidRPr="005B53F5">
        <w:rPr>
          <w:rFonts w:ascii="Times New Roman" w:hAnsi="Times New Roman" w:cs="Times New Roman"/>
          <w:sz w:val="28"/>
          <w:szCs w:val="28"/>
        </w:rPr>
        <w:t>.08.2023</w:t>
      </w:r>
      <w:r w:rsidRPr="005B53F5">
        <w:rPr>
          <w:rFonts w:ascii="Times New Roman" w:hAnsi="Times New Roman" w:cs="Times New Roman"/>
          <w:sz w:val="28"/>
          <w:szCs w:val="28"/>
        </w:rPr>
        <w:tab/>
      </w:r>
      <w:r w:rsidRPr="005B53F5">
        <w:rPr>
          <w:rFonts w:ascii="Times New Roman" w:hAnsi="Times New Roman" w:cs="Times New Roman"/>
          <w:sz w:val="28"/>
          <w:szCs w:val="28"/>
        </w:rPr>
        <w:tab/>
      </w:r>
      <w:r w:rsidRPr="005B53F5">
        <w:rPr>
          <w:rFonts w:ascii="Times New Roman" w:hAnsi="Times New Roman" w:cs="Times New Roman"/>
          <w:sz w:val="28"/>
          <w:szCs w:val="28"/>
        </w:rPr>
        <w:tab/>
      </w:r>
      <w:r w:rsidRPr="005B53F5">
        <w:rPr>
          <w:rFonts w:ascii="Times New Roman" w:hAnsi="Times New Roman" w:cs="Times New Roman"/>
          <w:sz w:val="28"/>
          <w:szCs w:val="28"/>
        </w:rPr>
        <w:tab/>
      </w:r>
      <w:r w:rsidRPr="005B53F5">
        <w:rPr>
          <w:rFonts w:ascii="Times New Roman" w:hAnsi="Times New Roman" w:cs="Times New Roman"/>
          <w:sz w:val="28"/>
          <w:szCs w:val="28"/>
        </w:rPr>
        <w:tab/>
      </w:r>
      <w:r w:rsidRPr="005B53F5">
        <w:rPr>
          <w:rFonts w:ascii="Times New Roman" w:hAnsi="Times New Roman" w:cs="Times New Roman"/>
          <w:sz w:val="28"/>
          <w:szCs w:val="28"/>
        </w:rPr>
        <w:tab/>
        <w:t xml:space="preserve"> № 30</w:t>
      </w:r>
      <w:r>
        <w:rPr>
          <w:rFonts w:ascii="Times New Roman" w:hAnsi="Times New Roman" w:cs="Times New Roman"/>
          <w:sz w:val="28"/>
          <w:szCs w:val="28"/>
        </w:rPr>
        <w:t>3</w:t>
      </w:r>
      <w:r w:rsidRPr="00547318">
        <w:rPr>
          <w:rFonts w:ascii="Times New Roman" w:hAnsi="Times New Roman" w:cs="Times New Roman"/>
          <w:sz w:val="28"/>
          <w:szCs w:val="28"/>
        </w:rPr>
        <w:t>4</w:t>
      </w:r>
    </w:p>
    <w:p w:rsidR="00547318" w:rsidRPr="00547318" w:rsidRDefault="00547318" w:rsidP="00547318">
      <w:pPr>
        <w:spacing w:after="0" w:line="240" w:lineRule="auto"/>
        <w:ind w:firstLine="709"/>
        <w:jc w:val="center"/>
        <w:rPr>
          <w:rFonts w:ascii="Times New Roman" w:eastAsia="Times New Roman" w:hAnsi="Times New Roman" w:cs="Times New Roman"/>
          <w:b/>
          <w:bCs/>
          <w:color w:val="000000"/>
          <w:sz w:val="28"/>
          <w:szCs w:val="28"/>
          <w:lang w:eastAsia="ru-RU"/>
        </w:rPr>
      </w:pPr>
    </w:p>
    <w:p w:rsidR="00547318" w:rsidRPr="00547318" w:rsidRDefault="00547318" w:rsidP="00547318">
      <w:pPr>
        <w:spacing w:after="0" w:line="310" w:lineRule="exact"/>
        <w:rPr>
          <w:rFonts w:ascii="Times New Roman" w:eastAsia="Times New Roman" w:hAnsi="Times New Roman" w:cs="Times New Roman"/>
          <w:b/>
          <w:bCs/>
          <w:color w:val="000000"/>
          <w:sz w:val="28"/>
          <w:szCs w:val="28"/>
          <w:lang w:eastAsia="ru-RU"/>
        </w:rPr>
      </w:pPr>
      <w:r w:rsidRPr="00547318">
        <w:rPr>
          <w:rFonts w:ascii="Times New Roman" w:eastAsia="Times New Roman" w:hAnsi="Times New Roman" w:cs="Times New Roman"/>
          <w:b/>
          <w:bCs/>
          <w:color w:val="000000"/>
          <w:sz w:val="28"/>
          <w:szCs w:val="28"/>
          <w:lang w:eastAsia="ru-RU"/>
        </w:rPr>
        <w:t>Об утверждении положения о проведении аттестации работников администрации Кстовского муниципального округа Нижегородской области</w:t>
      </w:r>
    </w:p>
    <w:p w:rsidR="00547318" w:rsidRPr="00547318" w:rsidRDefault="00547318" w:rsidP="00547318">
      <w:pPr>
        <w:spacing w:after="0" w:line="310" w:lineRule="exact"/>
        <w:rPr>
          <w:rFonts w:ascii="Times New Roman" w:eastAsia="Times New Roman" w:hAnsi="Times New Roman" w:cs="Times New Roman"/>
          <w:b/>
          <w:bCs/>
          <w:sz w:val="28"/>
          <w:szCs w:val="28"/>
          <w:lang w:eastAsia="ru-RU"/>
        </w:rPr>
      </w:pPr>
    </w:p>
    <w:p w:rsidR="00547318" w:rsidRPr="00547318" w:rsidRDefault="00547318" w:rsidP="00F84205">
      <w:pPr>
        <w:spacing w:after="0" w:line="310" w:lineRule="exact"/>
        <w:ind w:firstLine="360"/>
        <w:jc w:val="both"/>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В соответствии с Трудовым кодексом Российской Федерации, в целях определения соответствия работников администрации Кстовского муниципального округа, не являющихся муниципальными служащими, замещаемым должностям, оценки их профессиональной деятельности:</w:t>
      </w:r>
    </w:p>
    <w:p w:rsidR="00547318" w:rsidRPr="00547318" w:rsidRDefault="00547318" w:rsidP="00F84205">
      <w:pPr>
        <w:numPr>
          <w:ilvl w:val="0"/>
          <w:numId w:val="1"/>
        </w:numPr>
        <w:tabs>
          <w:tab w:val="left" w:pos="1045"/>
        </w:tabs>
        <w:spacing w:after="0" w:line="310" w:lineRule="exact"/>
        <w:ind w:firstLine="360"/>
        <w:jc w:val="both"/>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Утвердить прилагаемое Положение о проведении аттестации работников администрации Кстовского муниципального округа Нижегородской области.</w:t>
      </w:r>
    </w:p>
    <w:p w:rsidR="00547318" w:rsidRPr="00547318" w:rsidRDefault="00547318" w:rsidP="00F84205">
      <w:pPr>
        <w:numPr>
          <w:ilvl w:val="0"/>
          <w:numId w:val="1"/>
        </w:numPr>
        <w:tabs>
          <w:tab w:val="left" w:pos="1045"/>
        </w:tabs>
        <w:spacing w:after="0" w:line="310" w:lineRule="exact"/>
        <w:ind w:firstLine="360"/>
        <w:jc w:val="both"/>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Управлению информационно-коммуникационной политики разместить настоящее постановление на официальном сайте администрации Кстовского муниципального округа.</w:t>
      </w:r>
    </w:p>
    <w:p w:rsidR="00547318" w:rsidRPr="00547318" w:rsidRDefault="00547318" w:rsidP="00F84205">
      <w:pPr>
        <w:numPr>
          <w:ilvl w:val="0"/>
          <w:numId w:val="1"/>
        </w:numPr>
        <w:tabs>
          <w:tab w:val="left" w:pos="1052"/>
        </w:tabs>
        <w:spacing w:after="0" w:line="310" w:lineRule="exact"/>
        <w:ind w:firstLine="360"/>
        <w:jc w:val="both"/>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Постановление администрации Кстовского муниципального района от 26.12.2018 № 2828 «Об утверждении положения о проведении аттестации работников администрации Кстовского муниципального района» признать утратившим силу.</w:t>
      </w:r>
    </w:p>
    <w:p w:rsidR="00547318" w:rsidRPr="00547318" w:rsidRDefault="00547318" w:rsidP="00F84205">
      <w:pPr>
        <w:numPr>
          <w:ilvl w:val="0"/>
          <w:numId w:val="1"/>
        </w:numPr>
        <w:tabs>
          <w:tab w:val="left" w:pos="1045"/>
        </w:tabs>
        <w:spacing w:after="0" w:line="310" w:lineRule="exact"/>
        <w:ind w:firstLine="360"/>
        <w:jc w:val="both"/>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 xml:space="preserve">Отделу контроля, документационного обеспечения, писем и обращений граждан управления организационной работы довести настоящее постановление до сведения заместителей главы администрации, департамента финансов, правового управления, управления по бухгалтерскому учету, сектора мобилизационной подготовки и </w:t>
      </w:r>
      <w:proofErr w:type="spellStart"/>
      <w:r w:rsidRPr="00547318">
        <w:rPr>
          <w:rFonts w:ascii="Times New Roman" w:eastAsia="Times New Roman" w:hAnsi="Times New Roman" w:cs="Times New Roman"/>
          <w:color w:val="000000"/>
          <w:sz w:val="28"/>
          <w:szCs w:val="28"/>
          <w:lang w:eastAsia="ru-RU"/>
        </w:rPr>
        <w:t>режимно</w:t>
      </w:r>
      <w:proofErr w:type="spellEnd"/>
      <w:r w:rsidRPr="00547318">
        <w:rPr>
          <w:rFonts w:ascii="Times New Roman" w:eastAsia="Times New Roman" w:hAnsi="Times New Roman" w:cs="Times New Roman"/>
          <w:color w:val="000000"/>
          <w:sz w:val="28"/>
          <w:szCs w:val="28"/>
          <w:lang w:eastAsia="ru-RU"/>
        </w:rPr>
        <w:t>-секретного делопроизводства.</w:t>
      </w:r>
    </w:p>
    <w:p w:rsidR="00547318" w:rsidRPr="00547318" w:rsidRDefault="00547318" w:rsidP="00F84205">
      <w:pPr>
        <w:numPr>
          <w:ilvl w:val="0"/>
          <w:numId w:val="1"/>
        </w:numPr>
        <w:tabs>
          <w:tab w:val="left" w:pos="1055"/>
        </w:tabs>
        <w:spacing w:after="0" w:line="310" w:lineRule="exact"/>
        <w:ind w:firstLine="360"/>
        <w:jc w:val="both"/>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Заместителям главы администрации довести настоящее постановление до сведения руководителей курируемых отраслевых (функциональных) и территориальных органов администрации Кстовского муниципального округа.</w:t>
      </w:r>
    </w:p>
    <w:p w:rsidR="00547318" w:rsidRPr="00F84205" w:rsidRDefault="00547318" w:rsidP="00F84205">
      <w:pPr>
        <w:numPr>
          <w:ilvl w:val="0"/>
          <w:numId w:val="1"/>
        </w:numPr>
        <w:tabs>
          <w:tab w:val="left" w:pos="1052"/>
        </w:tabs>
        <w:spacing w:after="0" w:line="310" w:lineRule="exact"/>
        <w:ind w:firstLine="360"/>
        <w:jc w:val="both"/>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Контроль за исполнением настоящего постановления возложить на заместителя главы администрации, курирующего деятельность управления организационной работы.</w:t>
      </w:r>
    </w:p>
    <w:p w:rsidR="00F84205" w:rsidRDefault="00F84205" w:rsidP="00F84205">
      <w:pPr>
        <w:tabs>
          <w:tab w:val="left" w:pos="1052"/>
        </w:tabs>
        <w:spacing w:after="0" w:line="310" w:lineRule="exact"/>
        <w:jc w:val="both"/>
        <w:rPr>
          <w:rFonts w:ascii="Times New Roman" w:eastAsia="Times New Roman" w:hAnsi="Times New Roman" w:cs="Times New Roman"/>
          <w:color w:val="000000"/>
          <w:sz w:val="28"/>
          <w:szCs w:val="28"/>
          <w:lang w:eastAsia="ru-RU"/>
        </w:rPr>
      </w:pPr>
    </w:p>
    <w:p w:rsidR="00F84205" w:rsidRPr="00547318" w:rsidRDefault="00F84205" w:rsidP="00F84205">
      <w:pPr>
        <w:tabs>
          <w:tab w:val="left" w:pos="1052"/>
        </w:tabs>
        <w:spacing w:after="0" w:line="310" w:lineRule="exact"/>
        <w:jc w:val="both"/>
        <w:rPr>
          <w:rFonts w:ascii="Times New Roman" w:eastAsia="Times New Roman" w:hAnsi="Times New Roman" w:cs="Times New Roman"/>
          <w:sz w:val="28"/>
          <w:szCs w:val="28"/>
          <w:lang w:eastAsia="ru-RU"/>
        </w:rPr>
      </w:pPr>
    </w:p>
    <w:p w:rsidR="00F84205" w:rsidRPr="00547318" w:rsidRDefault="00547318" w:rsidP="00F84205">
      <w:pPr>
        <w:spacing w:after="0" w:line="260" w:lineRule="exact"/>
        <w:jc w:val="both"/>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Глава местного самоуправления</w:t>
      </w:r>
      <w:r w:rsidR="00F84205" w:rsidRPr="00F84205">
        <w:rPr>
          <w:rFonts w:ascii="Times New Roman" w:eastAsia="Times New Roman" w:hAnsi="Times New Roman" w:cs="Times New Roman"/>
          <w:color w:val="000000"/>
          <w:sz w:val="28"/>
          <w:szCs w:val="28"/>
          <w:lang w:eastAsia="ru-RU"/>
        </w:rPr>
        <w:t xml:space="preserve"> </w:t>
      </w:r>
      <w:r w:rsidR="00F84205">
        <w:rPr>
          <w:rFonts w:ascii="Times New Roman" w:eastAsia="Times New Roman" w:hAnsi="Times New Roman" w:cs="Times New Roman"/>
          <w:color w:val="000000"/>
          <w:sz w:val="28"/>
          <w:szCs w:val="28"/>
          <w:lang w:eastAsia="ru-RU"/>
        </w:rPr>
        <w:tab/>
      </w:r>
      <w:r w:rsidR="00F84205">
        <w:rPr>
          <w:rFonts w:ascii="Times New Roman" w:eastAsia="Times New Roman" w:hAnsi="Times New Roman" w:cs="Times New Roman"/>
          <w:color w:val="000000"/>
          <w:sz w:val="28"/>
          <w:szCs w:val="28"/>
          <w:lang w:eastAsia="ru-RU"/>
        </w:rPr>
        <w:tab/>
      </w:r>
      <w:r w:rsidR="00F84205">
        <w:rPr>
          <w:rFonts w:ascii="Times New Roman" w:eastAsia="Times New Roman" w:hAnsi="Times New Roman" w:cs="Times New Roman"/>
          <w:color w:val="000000"/>
          <w:sz w:val="28"/>
          <w:szCs w:val="28"/>
          <w:lang w:eastAsia="ru-RU"/>
        </w:rPr>
        <w:tab/>
      </w:r>
      <w:r w:rsidR="00F84205">
        <w:rPr>
          <w:rFonts w:ascii="Times New Roman" w:eastAsia="Times New Roman" w:hAnsi="Times New Roman" w:cs="Times New Roman"/>
          <w:color w:val="000000"/>
          <w:sz w:val="28"/>
          <w:szCs w:val="28"/>
          <w:lang w:eastAsia="ru-RU"/>
        </w:rPr>
        <w:tab/>
      </w:r>
      <w:r w:rsidR="00F84205">
        <w:rPr>
          <w:rFonts w:ascii="Times New Roman" w:eastAsia="Times New Roman" w:hAnsi="Times New Roman" w:cs="Times New Roman"/>
          <w:color w:val="000000"/>
          <w:sz w:val="28"/>
          <w:szCs w:val="28"/>
          <w:lang w:eastAsia="ru-RU"/>
        </w:rPr>
        <w:tab/>
      </w:r>
      <w:r w:rsidR="00F84205">
        <w:rPr>
          <w:rFonts w:ascii="Times New Roman" w:eastAsia="Times New Roman" w:hAnsi="Times New Roman" w:cs="Times New Roman"/>
          <w:color w:val="000000"/>
          <w:sz w:val="28"/>
          <w:szCs w:val="28"/>
          <w:lang w:eastAsia="ru-RU"/>
        </w:rPr>
        <w:tab/>
      </w:r>
      <w:r w:rsidR="00F84205" w:rsidRPr="00547318">
        <w:rPr>
          <w:rFonts w:ascii="Times New Roman" w:eastAsia="Times New Roman" w:hAnsi="Times New Roman" w:cs="Times New Roman"/>
          <w:color w:val="000000"/>
          <w:sz w:val="28"/>
          <w:szCs w:val="28"/>
          <w:lang w:eastAsia="ru-RU"/>
        </w:rPr>
        <w:t>И.Г. Уланов</w:t>
      </w:r>
    </w:p>
    <w:p w:rsidR="00547318" w:rsidRDefault="00547318" w:rsidP="00547318">
      <w:pPr>
        <w:spacing w:after="0" w:line="260" w:lineRule="exact"/>
        <w:rPr>
          <w:rFonts w:ascii="Times New Roman" w:eastAsia="Times New Roman" w:hAnsi="Times New Roman" w:cs="Times New Roman"/>
          <w:color w:val="000000"/>
          <w:sz w:val="28"/>
          <w:szCs w:val="28"/>
          <w:lang w:eastAsia="ru-RU"/>
        </w:rPr>
      </w:pPr>
    </w:p>
    <w:p w:rsidR="00F84205" w:rsidRDefault="00F84205" w:rsidP="00547318">
      <w:pPr>
        <w:spacing w:after="0" w:line="260" w:lineRule="exact"/>
        <w:rPr>
          <w:rFonts w:ascii="Times New Roman" w:eastAsia="Times New Roman" w:hAnsi="Times New Roman" w:cs="Times New Roman"/>
          <w:color w:val="000000"/>
          <w:sz w:val="28"/>
          <w:szCs w:val="28"/>
          <w:lang w:eastAsia="ru-RU"/>
        </w:rPr>
      </w:pPr>
    </w:p>
    <w:p w:rsidR="00F84205" w:rsidRDefault="00F8420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84205" w:rsidRPr="00F84205" w:rsidRDefault="00F84205" w:rsidP="00F8420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lastRenderedPageBreak/>
        <w:t>Утверждено</w:t>
      </w:r>
    </w:p>
    <w:p w:rsidR="00F84205" w:rsidRPr="00F84205" w:rsidRDefault="00F84205" w:rsidP="00F84205">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постановлением администрации</w:t>
      </w:r>
    </w:p>
    <w:p w:rsidR="00F84205" w:rsidRPr="00F84205" w:rsidRDefault="00F84205" w:rsidP="00F84205">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Кстовского муниципального округа</w:t>
      </w:r>
    </w:p>
    <w:p w:rsidR="00F84205" w:rsidRPr="00F84205" w:rsidRDefault="00F84205" w:rsidP="00F84205">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Нижегородской области</w:t>
      </w:r>
    </w:p>
    <w:p w:rsidR="00F84205" w:rsidRPr="00F84205" w:rsidRDefault="00F84205" w:rsidP="00F84205">
      <w:pPr>
        <w:widowControl w:val="0"/>
        <w:autoSpaceDE w:val="0"/>
        <w:autoSpaceDN w:val="0"/>
        <w:spacing w:after="0" w:line="240" w:lineRule="auto"/>
        <w:ind w:firstLine="540"/>
        <w:jc w:val="right"/>
        <w:rPr>
          <w:rFonts w:ascii="Times New Roman" w:eastAsiaTheme="minorEastAsia" w:hAnsi="Times New Roman" w:cs="Times New Roman"/>
          <w:sz w:val="28"/>
          <w:szCs w:val="28"/>
          <w:u w:val="single"/>
          <w:lang w:eastAsia="ru-RU"/>
        </w:rPr>
      </w:pPr>
      <w:r w:rsidRPr="00F84205">
        <w:rPr>
          <w:rFonts w:ascii="Times New Roman" w:eastAsiaTheme="minorEastAsia" w:hAnsi="Times New Roman" w:cs="Times New Roman"/>
          <w:sz w:val="28"/>
          <w:szCs w:val="28"/>
          <w:lang w:eastAsia="ru-RU"/>
        </w:rPr>
        <w:t xml:space="preserve">от </w:t>
      </w:r>
      <w:r w:rsidR="00DB41CA">
        <w:rPr>
          <w:rFonts w:ascii="Times New Roman" w:eastAsiaTheme="minorEastAsia" w:hAnsi="Times New Roman" w:cs="Times New Roman"/>
          <w:sz w:val="28"/>
          <w:szCs w:val="28"/>
          <w:u w:val="single"/>
          <w:lang w:val="en-US" w:eastAsia="ru-RU"/>
        </w:rPr>
        <w:t>09.08.2023</w:t>
      </w:r>
      <w:proofErr w:type="gramStart"/>
      <w:r w:rsidRPr="00F84205">
        <w:rPr>
          <w:rFonts w:ascii="Times New Roman" w:eastAsiaTheme="minorEastAsia" w:hAnsi="Times New Roman" w:cs="Times New Roman"/>
          <w:sz w:val="28"/>
          <w:szCs w:val="28"/>
          <w:u w:val="single"/>
          <w:lang w:eastAsia="ru-RU"/>
        </w:rPr>
        <w:tab/>
        <w:t xml:space="preserve"> </w:t>
      </w:r>
      <w:r w:rsidRPr="00F84205">
        <w:rPr>
          <w:rFonts w:ascii="Times New Roman" w:eastAsiaTheme="minorEastAsia" w:hAnsi="Times New Roman" w:cs="Times New Roman"/>
          <w:sz w:val="28"/>
          <w:szCs w:val="28"/>
          <w:lang w:eastAsia="ru-RU"/>
        </w:rPr>
        <w:t xml:space="preserve"> №</w:t>
      </w:r>
      <w:proofErr w:type="gramEnd"/>
      <w:r w:rsidRPr="00F84205">
        <w:rPr>
          <w:rFonts w:ascii="Times New Roman" w:eastAsiaTheme="minorEastAsia" w:hAnsi="Times New Roman" w:cs="Times New Roman"/>
          <w:sz w:val="28"/>
          <w:szCs w:val="28"/>
          <w:lang w:eastAsia="ru-RU"/>
        </w:rPr>
        <w:t xml:space="preserve"> </w:t>
      </w:r>
      <w:r w:rsidRPr="00F84205">
        <w:rPr>
          <w:rFonts w:ascii="Times New Roman" w:eastAsiaTheme="minorEastAsia" w:hAnsi="Times New Roman" w:cs="Times New Roman"/>
          <w:sz w:val="28"/>
          <w:szCs w:val="28"/>
          <w:u w:val="single"/>
          <w:lang w:eastAsia="ru-RU"/>
        </w:rPr>
        <w:tab/>
      </w:r>
      <w:r w:rsidR="00DB41CA" w:rsidRPr="00DB41CA">
        <w:rPr>
          <w:rFonts w:ascii="Times New Roman" w:eastAsiaTheme="minorEastAsia" w:hAnsi="Times New Roman" w:cs="Times New Roman"/>
          <w:sz w:val="28"/>
          <w:szCs w:val="28"/>
          <w:u w:val="single"/>
          <w:lang w:val="en-US" w:eastAsia="ru-RU"/>
        </w:rPr>
        <w:t>3034</w:t>
      </w:r>
    </w:p>
    <w:p w:rsidR="00F84205" w:rsidRPr="00F84205" w:rsidRDefault="00F84205" w:rsidP="00F84205">
      <w:pPr>
        <w:widowControl w:val="0"/>
        <w:autoSpaceDE w:val="0"/>
        <w:autoSpaceDN w:val="0"/>
        <w:spacing w:after="0" w:line="240" w:lineRule="auto"/>
        <w:ind w:firstLine="540"/>
        <w:jc w:val="right"/>
        <w:rPr>
          <w:rFonts w:ascii="Times New Roman" w:eastAsiaTheme="minorEastAsia" w:hAnsi="Times New Roman" w:cs="Times New Roman"/>
          <w:sz w:val="28"/>
          <w:szCs w:val="28"/>
          <w:u w:val="single"/>
          <w:lang w:eastAsia="ru-RU"/>
        </w:rPr>
      </w:pPr>
    </w:p>
    <w:p w:rsidR="00F84205" w:rsidRPr="00F84205" w:rsidRDefault="00F84205" w:rsidP="00F84205">
      <w:pPr>
        <w:widowControl w:val="0"/>
        <w:autoSpaceDE w:val="0"/>
        <w:autoSpaceDN w:val="0"/>
        <w:spacing w:after="0" w:line="240" w:lineRule="auto"/>
        <w:ind w:firstLine="540"/>
        <w:jc w:val="right"/>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bookmarkStart w:id="0" w:name="P26"/>
      <w:bookmarkEnd w:id="0"/>
      <w:r w:rsidRPr="00F84205">
        <w:rPr>
          <w:rFonts w:ascii="Times New Roman" w:eastAsiaTheme="minorEastAsia" w:hAnsi="Times New Roman" w:cs="Times New Roman"/>
          <w:b/>
          <w:sz w:val="28"/>
          <w:szCs w:val="28"/>
          <w:lang w:eastAsia="ru-RU"/>
        </w:rPr>
        <w:t>ПОЛОЖЕНИЕ</w:t>
      </w:r>
    </w:p>
    <w:p w:rsidR="00F84205" w:rsidRPr="00F84205" w:rsidRDefault="00F84205" w:rsidP="00F84205">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F84205">
        <w:rPr>
          <w:rFonts w:ascii="Times New Roman" w:eastAsiaTheme="minorEastAsia" w:hAnsi="Times New Roman" w:cs="Times New Roman"/>
          <w:b/>
          <w:sz w:val="28"/>
          <w:szCs w:val="28"/>
          <w:lang w:eastAsia="ru-RU"/>
        </w:rPr>
        <w:t>О ПРОВЕДЕНИИ АТТЕСТАЦИИ РАБОТНИКОВ АДМИНИСТРАЦИИ</w:t>
      </w:r>
    </w:p>
    <w:p w:rsidR="00F84205" w:rsidRPr="00F84205" w:rsidRDefault="00F84205" w:rsidP="00F84205">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F84205">
        <w:rPr>
          <w:rFonts w:ascii="Times New Roman" w:eastAsiaTheme="minorEastAsia" w:hAnsi="Times New Roman" w:cs="Times New Roman"/>
          <w:b/>
          <w:sz w:val="28"/>
          <w:szCs w:val="28"/>
          <w:lang w:eastAsia="ru-RU"/>
        </w:rPr>
        <w:t xml:space="preserve">КСТОВСКОГО МУНИЦИПАЛЬНОГО ОКРУГА </w:t>
      </w:r>
      <w:r w:rsidRPr="00F84205">
        <w:rPr>
          <w:rFonts w:ascii="Times New Roman" w:eastAsiaTheme="minorEastAsia" w:hAnsi="Times New Roman" w:cs="Times New Roman"/>
          <w:b/>
          <w:sz w:val="28"/>
          <w:szCs w:val="28"/>
          <w:lang w:eastAsia="ru-RU"/>
        </w:rPr>
        <w:br/>
        <w:t>НИЖЕГОРОДСКОЙ ОБЛАСТИ</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F84205">
        <w:rPr>
          <w:rFonts w:ascii="Times New Roman" w:eastAsiaTheme="minorEastAsia" w:hAnsi="Times New Roman" w:cs="Times New Roman"/>
          <w:b/>
          <w:sz w:val="28"/>
          <w:szCs w:val="28"/>
          <w:lang w:eastAsia="ru-RU"/>
        </w:rPr>
        <w:t>I. ОБЩИЕ ПОЛОЖЕНИЯ</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1.1. Настоящим Положением определяется порядок проведения аттестации работников администрации Кстовского муниципального округа, не являющихся муниципальными служащими.</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1.2. Настоящее Положение разработано в соответствии с Трудовым кодексом Российской Федерации.</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1.3. Аттестация проводится в целях определения соответствия работника замещаемой должности на основе оценки его профессиональной служебной деятельности. Аттестация призвана способствовать формированию кадрового состава администрации Кстовского муниципального округа, повышению профессионального уровня работников, решению вопросов, связанных с определением преимущественного права на замещение должности при сокращении должностей в органах местного самоуправления Кстовского муниципального округа.</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1.4. Аттестации не подлежат работники:</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замещающие должности менее одного года;</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достигшие возраста 65 лет;</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беременные женщины;</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находящиеся в отпуске по беременности и родам или в отпуске по уходу за ребенком до достижения им возраста трех лет. Аттестация указанных работников возможна не ранее чем через один год после выхода из отпуска;</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замещающие должности на основании срочного трудового договора.</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1.5. Аттестация работника проводится один раз в три года. До истечения трех лет после проведения предыдущей аттестации может проводиться внеочередная аттестация. Основанием для проведения внеочередной аттестации является решение главы местного самоуправления Кстовского муниципального округа, которое он может принять по собственной инициативе или по инициативе руководителя отраслевого (функционального) или территориального органа администрации, в чьем подчинении находится работник.</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F84205">
        <w:rPr>
          <w:rFonts w:ascii="Times New Roman" w:eastAsiaTheme="minorEastAsia" w:hAnsi="Times New Roman" w:cs="Times New Roman"/>
          <w:b/>
          <w:sz w:val="28"/>
          <w:szCs w:val="28"/>
          <w:lang w:eastAsia="ru-RU"/>
        </w:rPr>
        <w:lastRenderedPageBreak/>
        <w:t>II. ОРГАНИЗАЦИЯ ПРОВЕДЕНИЯ АТТЕСТАЦИИ</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2.1. Аттестация проводится аттестационной комиссией администрации Кстовского муниципального округа. Заседание аттестационной комиссии считается правомочным, если на нем присутствует не менее двух третей ее членов.</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2.2. График проведения аттестации ежегодно утверждается главой местного самоуправления Кстовского муниципального округа и доводится до сведения каждого аттестуемого работника не менее чем за месяц до начала аттестации.</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2.3. В графике проведения аттестации указываются:</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наименование отраслевого (функционального) или территориального органа администрации, список работников, подлежащих аттестации;</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дата, время и место проведения аттестации;</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 администрации.</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2.4. Не позднее чем за две недели до начала аттестации в аттестационную комиссию представляется отзыв об исполнении подлежащим аттестации работником должностных обязанностей за аттестационный период, подписанный руководителем отраслевого (функционального) или территориального органа администрации.</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2.5. Отзыв на работника, подлежащего аттестации, должен содержать следующие сведения о работнике:</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а) фамилия, имя, отчество;</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б) замещаемая должность на момент проведения аттестации и дата назначения на эту должность;</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в) перечень основных вопросов (документов), в решении (разработке) которых работник принимал участие;</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г) мотивированная оценка профессиональных, личностных качеств и результатов профессиональной служебной деятельности работника.</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2.6. К отзыву об исполнении аттестуемым работником должностных обязанностей за аттестационный период прилагаются сведения о выполненных работником поручениях и подготовленных им проектах документов за указанный период, содержащиеся в годовых отчетах о профессиональной служебной деятельности работника.</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При каждой последующей аттестации в аттестационную комиссию представляется также аттестационный лист работника с данными предыдущей аттестации.</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xml:space="preserve">2.7. Отдел кадров и муниципальной службы управления организационной работы администрации Кстовского муниципального округа не менее чем за неделю до начала аттестации должен ознакомить каждого аттестуемого работника с представленным отзывом об исполнении им должностных обязанностей за аттестационный период. При этом аттестуемый работник вправе представить в аттестационную комиссию дополнительные сведения о своей профессиональной деятельности за указанный период и заявление о своем несогласии с </w:t>
      </w:r>
      <w:r w:rsidRPr="00F84205">
        <w:rPr>
          <w:rFonts w:ascii="Times New Roman" w:eastAsiaTheme="minorEastAsia" w:hAnsi="Times New Roman" w:cs="Times New Roman"/>
          <w:sz w:val="28"/>
          <w:szCs w:val="28"/>
          <w:lang w:eastAsia="ru-RU"/>
        </w:rPr>
        <w:lastRenderedPageBreak/>
        <w:t>представленным отзывом или пояснительную записку на отзыв непосредственного руководителя.</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F84205">
        <w:rPr>
          <w:rFonts w:ascii="Times New Roman" w:eastAsiaTheme="minorEastAsia" w:hAnsi="Times New Roman" w:cs="Times New Roman"/>
          <w:b/>
          <w:sz w:val="28"/>
          <w:szCs w:val="28"/>
          <w:lang w:eastAsia="ru-RU"/>
        </w:rPr>
        <w:t>III. ПРОВЕДЕНИЕ АТТЕСТАЦИИ</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3.1. Аттестация проводится с приглашением аттестуемого работника на заседание аттестационной комиссии. В случае неявки работника на заседание комиссии без уважительной причины или отказа его от аттестации работник может быть привлечен к дисциплинарной ответственности в соответствии с трудовым законодательством Российской Федерации, а аттестация переносится на более поздний срок.</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3.2. Уважительными причинами отсутствия работника на заседании комиссии являются:</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направление в служебную командировку;</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нахождение работника в отпуске;</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временная нетрудоспособность работника;</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иные причины, уважительность которых признана аттестационной комиссией.</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3.3. В случае неявки работника на заседание аттестационной комиссии по уважительным причинам аттестационной комиссией принимается решение о переносе срока аттестации данного работника с указанием в протоколе нового срока ее проведения.</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3.4. Аттестационная комиссия:</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рассматривает представленные документы и материалы на работника;</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заслушивает отчет работника о проделанной работе, а в случае необходимости - сообщение его непосредственного руководителя о профессиональной деятельности работника;</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проводит с аттестуемым работником собеседование на предмет знания и практического выполнения требований действующего законодательства по вопросам его профессиональной деятельности, компетентности, качества исполнения должностных обязанностей.</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3.5. В целях объективного проведения аттестации после рассмотрения представленных аттестуемым работником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xml:space="preserve">3.6. Обсуждение профессиональных и личностных качеств работника применительно к его профессиональной служебной деятельности должно быть объективным и доброжелательным. Профессиональная деятельность работника оценивается на основе определения его соответствия квалификационным требованиям по замещаемой должности, его профессиональных знаний и опыта работы, участия в решении поставленных перед соответствующим подразделением администрации Кстовского муниципального округа задач, сложности выполняемой им работы, ее эффективности и результативности, а </w:t>
      </w:r>
      <w:r w:rsidRPr="00F84205">
        <w:rPr>
          <w:rFonts w:ascii="Times New Roman" w:eastAsiaTheme="minorEastAsia" w:hAnsi="Times New Roman" w:cs="Times New Roman"/>
          <w:sz w:val="28"/>
          <w:szCs w:val="28"/>
          <w:lang w:eastAsia="ru-RU"/>
        </w:rPr>
        <w:lastRenderedPageBreak/>
        <w:t>также сведений об имеющейся квалификации и переподготовке работника.</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3.7. Решение аттестационной комиссии принимается в отсутствие аттестуемого работника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работник признается соответствующим замещаемой должности.</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3.8. Проходящий аттестацию работник, являющийся членом аттестационной комиссии, в голосовании не участвует.</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3.9. По результатам аттестации работника аттестационной комиссией принимается одно из следующих решений:</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а) соответствует замещаемой должности;</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б) соответствует замещаемой должности при условии выполнения рекомендаций аттестационной комиссии;</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в) не соответствует замещаемой должности.</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Аттестационная комиссия может давать рекомендации о поощрении отдельных работников за достигнутые ими успехи в работе, в том числе о повышении их в должности, а в случае необходимости - рекомендации об улучшении деятельности аттестуемых работников, также рекомендации о направлении отдельных работников на повышение квалификации.</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3.10. Результаты аттестации сообщаются аттестованным работникам непосредственно после подведения итогов голосования.</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xml:space="preserve">Результаты аттестации заносятся в аттестационный </w:t>
      </w:r>
      <w:hyperlink w:anchor="P95">
        <w:r w:rsidRPr="00F84205">
          <w:rPr>
            <w:rFonts w:ascii="Times New Roman" w:eastAsiaTheme="minorEastAsia" w:hAnsi="Times New Roman" w:cs="Times New Roman"/>
            <w:sz w:val="28"/>
            <w:szCs w:val="28"/>
            <w:lang w:eastAsia="ru-RU"/>
          </w:rPr>
          <w:t>лист</w:t>
        </w:r>
      </w:hyperlink>
      <w:r w:rsidRPr="00F84205">
        <w:rPr>
          <w:rFonts w:ascii="Times New Roman" w:eastAsiaTheme="minorEastAsia" w:hAnsi="Times New Roman" w:cs="Times New Roman"/>
          <w:sz w:val="28"/>
          <w:szCs w:val="28"/>
          <w:lang w:eastAsia="ru-RU"/>
        </w:rPr>
        <w:t xml:space="preserve"> работника, составленный по форме согласно приложению.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 Работник знакомится с аттестационным листом под роспись. Аттестационный лист работника, прошедшего аттестацию, и </w:t>
      </w:r>
      <w:hyperlink w:anchor="P183">
        <w:r w:rsidRPr="00F84205">
          <w:rPr>
            <w:rFonts w:ascii="Times New Roman" w:eastAsiaTheme="minorEastAsia" w:hAnsi="Times New Roman" w:cs="Times New Roman"/>
            <w:sz w:val="28"/>
            <w:szCs w:val="28"/>
            <w:lang w:eastAsia="ru-RU"/>
          </w:rPr>
          <w:t>отзыв</w:t>
        </w:r>
      </w:hyperlink>
      <w:r w:rsidRPr="00F84205">
        <w:rPr>
          <w:rFonts w:ascii="Times New Roman" w:eastAsiaTheme="minorEastAsia" w:hAnsi="Times New Roman" w:cs="Times New Roman"/>
          <w:sz w:val="28"/>
          <w:szCs w:val="28"/>
          <w:lang w:eastAsia="ru-RU"/>
        </w:rPr>
        <w:t xml:space="preserve"> об исполнении им должностных обязанностей за аттестационный период хранятся в его личном деле.</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3.11. Материалы аттестации работников представляются главе местного самоуправления Кстовского муниципального округа не позднее чем через семь дней после ее проведения.</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3.12. В течение одного месяца после проведения аттестации по ее результатам глава местного самоуправления может принять одно из следующих решений:</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а) о повышении работника в должности;</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б) об установлении и изменении надбавки работнику за особые условия работы;</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в) о понижении работника в должности с его согласия.</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3.13. В случае несогласия работника с понижением в должности или невозможности перевода с его согласия на другую должность глава местного самоуправления Кстовского муниципального округа может в срок не более одного месяца со дня аттестации уволить его в связи с несоответствием замещаемой должности вследствие недостаточной квалификации, подтвержденной результатами аттестации.</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xml:space="preserve">По истечении указанного срока увольнение работника или понижение его в </w:t>
      </w:r>
      <w:r w:rsidRPr="00F84205">
        <w:rPr>
          <w:rFonts w:ascii="Times New Roman" w:eastAsiaTheme="minorEastAsia" w:hAnsi="Times New Roman" w:cs="Times New Roman"/>
          <w:sz w:val="28"/>
          <w:szCs w:val="28"/>
          <w:lang w:eastAsia="ru-RU"/>
        </w:rPr>
        <w:lastRenderedPageBreak/>
        <w:t>должности по результатам данной аттестации не допускается.</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3.14. Работник вправе обжаловать результаты аттестации в судебном порядке.</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50B43" w:rsidRDefault="00F50B43">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br w:type="page"/>
      </w:r>
    </w:p>
    <w:p w:rsidR="00F84205" w:rsidRPr="00F84205" w:rsidRDefault="00F84205" w:rsidP="00F84205">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lastRenderedPageBreak/>
        <w:t>Приложение</w:t>
      </w:r>
    </w:p>
    <w:p w:rsidR="00F84205" w:rsidRPr="00F84205" w:rsidRDefault="00F84205" w:rsidP="00F84205">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к Положению о проведении аттестации</w:t>
      </w:r>
    </w:p>
    <w:p w:rsidR="00F84205" w:rsidRPr="00F84205" w:rsidRDefault="00F84205" w:rsidP="00F84205">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работников администрации</w:t>
      </w:r>
    </w:p>
    <w:p w:rsidR="00F84205" w:rsidRPr="00F84205" w:rsidRDefault="00F84205" w:rsidP="00F84205">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Кстовского муниципального округа</w:t>
      </w:r>
    </w:p>
    <w:p w:rsidR="00F84205" w:rsidRPr="00F84205" w:rsidRDefault="00F84205" w:rsidP="00F84205">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jc w:val="center"/>
        <w:rPr>
          <w:rFonts w:ascii="Times New Roman" w:eastAsiaTheme="minorEastAsia" w:hAnsi="Times New Roman" w:cs="Times New Roman"/>
          <w:sz w:val="28"/>
          <w:szCs w:val="28"/>
          <w:lang w:eastAsia="ru-RU"/>
        </w:rPr>
      </w:pPr>
      <w:bookmarkStart w:id="1" w:name="P95"/>
      <w:bookmarkEnd w:id="1"/>
      <w:r w:rsidRPr="00F84205">
        <w:rPr>
          <w:rFonts w:ascii="Times New Roman" w:eastAsiaTheme="minorEastAsia" w:hAnsi="Times New Roman" w:cs="Times New Roman"/>
          <w:sz w:val="28"/>
          <w:szCs w:val="28"/>
          <w:lang w:eastAsia="ru-RU"/>
        </w:rPr>
        <w:t>АТТЕСТАЦИОННЫЙ ЛИСТ РАБОТНИКА</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u w:val="single"/>
          <w:lang w:eastAsia="ru-RU"/>
        </w:rPr>
      </w:pPr>
      <w:r w:rsidRPr="00F84205">
        <w:rPr>
          <w:rFonts w:ascii="Times New Roman" w:eastAsiaTheme="minorEastAsia" w:hAnsi="Times New Roman" w:cs="Times New Roman"/>
          <w:sz w:val="28"/>
          <w:szCs w:val="28"/>
          <w:lang w:eastAsia="ru-RU"/>
        </w:rPr>
        <w:t>1. Фамилия, имя, отчество</w:t>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2. Год, число и месяц рождения_______________________________________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3. Сведения о профессиональном образовании</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F84205">
        <w:rPr>
          <w:rFonts w:ascii="Times New Roman" w:eastAsiaTheme="minorEastAsia" w:hAnsi="Times New Roman" w:cs="Times New Roman"/>
          <w:sz w:val="20"/>
          <w:szCs w:val="20"/>
          <w:lang w:eastAsia="ru-RU"/>
        </w:rPr>
        <w:t>(когда и какое учебное заведение окончил, специальность и квалификация по</w:t>
      </w:r>
    </w:p>
    <w:p w:rsidR="00F84205" w:rsidRPr="00F84205" w:rsidRDefault="00F84205" w:rsidP="00F84205">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F84205">
        <w:rPr>
          <w:rFonts w:ascii="Times New Roman" w:eastAsiaTheme="minorEastAsia" w:hAnsi="Times New Roman" w:cs="Times New Roman"/>
          <w:sz w:val="20"/>
          <w:szCs w:val="20"/>
          <w:lang w:eastAsia="ru-RU"/>
        </w:rPr>
        <w:t>образованию)</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xml:space="preserve">4.  </w:t>
      </w:r>
      <w:proofErr w:type="gramStart"/>
      <w:r w:rsidRPr="00F84205">
        <w:rPr>
          <w:rFonts w:ascii="Times New Roman" w:eastAsiaTheme="minorEastAsia" w:hAnsi="Times New Roman" w:cs="Times New Roman"/>
          <w:sz w:val="28"/>
          <w:szCs w:val="28"/>
          <w:lang w:eastAsia="ru-RU"/>
        </w:rPr>
        <w:t>Замещаемая  должность</w:t>
      </w:r>
      <w:proofErr w:type="gramEnd"/>
      <w:r w:rsidRPr="00F84205">
        <w:rPr>
          <w:rFonts w:ascii="Times New Roman" w:eastAsiaTheme="minorEastAsia" w:hAnsi="Times New Roman" w:cs="Times New Roman"/>
          <w:sz w:val="28"/>
          <w:szCs w:val="28"/>
          <w:lang w:eastAsia="ru-RU"/>
        </w:rPr>
        <w:t xml:space="preserve">  на  момент  аттестации  и дата назначения на эту</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должность</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u w:val="single"/>
          <w:lang w:eastAsia="ru-RU"/>
        </w:rPr>
      </w:pPr>
      <w:r w:rsidRPr="00F84205">
        <w:rPr>
          <w:rFonts w:ascii="Times New Roman" w:eastAsiaTheme="minorEastAsia" w:hAnsi="Times New Roman" w:cs="Times New Roman"/>
          <w:sz w:val="28"/>
          <w:szCs w:val="28"/>
          <w:lang w:eastAsia="ru-RU"/>
        </w:rPr>
        <w:t xml:space="preserve">5. Стаж работы по специальности </w:t>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6. Вопросы к аттестуемому работнику и краткие ответы на них</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7. Замечания и предложения, высказанные аттестационной комиссией</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8. Краткая оценка выполнения работником рекомендаций предыдущей аттестации</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u w:val="single"/>
          <w:lang w:eastAsia="ru-RU"/>
        </w:rPr>
      </w:pP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p>
    <w:p w:rsidR="00F84205" w:rsidRPr="00F84205" w:rsidRDefault="00F84205" w:rsidP="00F84205">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F84205">
        <w:rPr>
          <w:rFonts w:ascii="Times New Roman" w:eastAsiaTheme="minorEastAsia" w:hAnsi="Times New Roman" w:cs="Times New Roman"/>
          <w:sz w:val="20"/>
          <w:szCs w:val="20"/>
          <w:lang w:eastAsia="ru-RU"/>
        </w:rPr>
        <w:t>(выполнены, выполнены частично, не выполнены)</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xml:space="preserve">9.  </w:t>
      </w:r>
      <w:proofErr w:type="gramStart"/>
      <w:r w:rsidRPr="00F84205">
        <w:rPr>
          <w:rFonts w:ascii="Times New Roman" w:eastAsiaTheme="minorEastAsia" w:hAnsi="Times New Roman" w:cs="Times New Roman"/>
          <w:sz w:val="28"/>
          <w:szCs w:val="28"/>
          <w:lang w:eastAsia="ru-RU"/>
        </w:rPr>
        <w:t>Решение  аттестационной</w:t>
      </w:r>
      <w:proofErr w:type="gramEnd"/>
      <w:r w:rsidRPr="00F84205">
        <w:rPr>
          <w:rFonts w:ascii="Times New Roman" w:eastAsiaTheme="minorEastAsia" w:hAnsi="Times New Roman" w:cs="Times New Roman"/>
          <w:sz w:val="28"/>
          <w:szCs w:val="28"/>
          <w:lang w:eastAsia="ru-RU"/>
        </w:rPr>
        <w:t xml:space="preserve">  комиссии:</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соответствует замещаемой должности;</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xml:space="preserve">соответствует замещаемой должности при условии выполнения рекомендаций аттестационной комиссии; </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не соответст</w:t>
      </w:r>
      <w:bookmarkStart w:id="2" w:name="_GoBack"/>
      <w:bookmarkEnd w:id="2"/>
      <w:r w:rsidRPr="00F84205">
        <w:rPr>
          <w:rFonts w:ascii="Times New Roman" w:eastAsiaTheme="minorEastAsia" w:hAnsi="Times New Roman" w:cs="Times New Roman"/>
          <w:sz w:val="28"/>
          <w:szCs w:val="28"/>
          <w:lang w:eastAsia="ru-RU"/>
        </w:rPr>
        <w:t>вует замещаемой должности</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10. Количественный состав аттестационной комиссии -</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xml:space="preserve">Количество голосов за -     </w:t>
      </w:r>
      <w:proofErr w:type="gramStart"/>
      <w:r w:rsidRPr="00F84205">
        <w:rPr>
          <w:rFonts w:ascii="Times New Roman" w:eastAsiaTheme="minorEastAsia" w:hAnsi="Times New Roman" w:cs="Times New Roman"/>
          <w:sz w:val="28"/>
          <w:szCs w:val="28"/>
          <w:lang w:eastAsia="ru-RU"/>
        </w:rPr>
        <w:t xml:space="preserve">  ,</w:t>
      </w:r>
      <w:proofErr w:type="gramEnd"/>
      <w:r w:rsidRPr="00F84205">
        <w:rPr>
          <w:rFonts w:ascii="Times New Roman" w:eastAsiaTheme="minorEastAsia" w:hAnsi="Times New Roman" w:cs="Times New Roman"/>
          <w:sz w:val="28"/>
          <w:szCs w:val="28"/>
          <w:lang w:eastAsia="ru-RU"/>
        </w:rPr>
        <w:t xml:space="preserve"> против -           </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11. Рекомендации аттестационной комиссии</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12. Примечания</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u w:val="single"/>
          <w:lang w:eastAsia="ru-RU"/>
        </w:rPr>
      </w:pPr>
      <w:r w:rsidRPr="00F84205">
        <w:rPr>
          <w:rFonts w:ascii="Times New Roman" w:eastAsiaTheme="minorEastAsia" w:hAnsi="Times New Roman" w:cs="Times New Roman"/>
          <w:sz w:val="28"/>
          <w:szCs w:val="28"/>
          <w:lang w:eastAsia="ru-RU"/>
        </w:rPr>
        <w:t>Председатель</w:t>
      </w:r>
      <w:r w:rsidRPr="00F84205">
        <w:rPr>
          <w:rFonts w:ascii="Times New Roman" w:eastAsiaTheme="minorEastAsia" w:hAnsi="Times New Roman" w:cs="Times New Roman"/>
          <w:sz w:val="28"/>
          <w:szCs w:val="28"/>
          <w:lang w:eastAsia="ru-RU"/>
        </w:rPr>
        <w:tab/>
      </w:r>
      <w:r w:rsidRPr="00F84205">
        <w:rPr>
          <w:rFonts w:ascii="Times New Roman" w:eastAsiaTheme="minorEastAsia" w:hAnsi="Times New Roman" w:cs="Times New Roman"/>
          <w:sz w:val="28"/>
          <w:szCs w:val="28"/>
          <w:lang w:eastAsia="ru-RU"/>
        </w:rPr>
        <w:tab/>
        <w:t xml:space="preserve">     ____________________ </w:t>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p>
    <w:p w:rsidR="00F84205" w:rsidRPr="00F84205" w:rsidRDefault="00F84205" w:rsidP="00F84205">
      <w:pPr>
        <w:widowControl w:val="0"/>
        <w:autoSpaceDE w:val="0"/>
        <w:autoSpaceDN w:val="0"/>
        <w:spacing w:after="0" w:line="240" w:lineRule="auto"/>
        <w:rPr>
          <w:rFonts w:ascii="Times New Roman" w:eastAsiaTheme="minorEastAsia" w:hAnsi="Times New Roman" w:cs="Times New Roman"/>
          <w:sz w:val="20"/>
          <w:szCs w:val="20"/>
          <w:lang w:eastAsia="ru-RU"/>
        </w:rPr>
      </w:pPr>
      <w:r w:rsidRPr="00F84205">
        <w:rPr>
          <w:rFonts w:ascii="Times New Roman" w:eastAsiaTheme="minorEastAsia" w:hAnsi="Times New Roman" w:cs="Times New Roman"/>
          <w:sz w:val="20"/>
          <w:szCs w:val="20"/>
          <w:lang w:eastAsia="ru-RU"/>
        </w:rPr>
        <w:tab/>
      </w:r>
      <w:r w:rsidRPr="00F84205">
        <w:rPr>
          <w:rFonts w:ascii="Times New Roman" w:eastAsiaTheme="minorEastAsia" w:hAnsi="Times New Roman" w:cs="Times New Roman"/>
          <w:sz w:val="20"/>
          <w:szCs w:val="20"/>
          <w:lang w:eastAsia="ru-RU"/>
        </w:rPr>
        <w:tab/>
      </w:r>
      <w:r w:rsidRPr="00F84205">
        <w:rPr>
          <w:rFonts w:ascii="Times New Roman" w:eastAsiaTheme="minorEastAsia" w:hAnsi="Times New Roman" w:cs="Times New Roman"/>
          <w:sz w:val="20"/>
          <w:szCs w:val="20"/>
          <w:lang w:eastAsia="ru-RU"/>
        </w:rPr>
        <w:tab/>
      </w:r>
      <w:r w:rsidRPr="00F84205">
        <w:rPr>
          <w:rFonts w:ascii="Times New Roman" w:eastAsiaTheme="minorEastAsia" w:hAnsi="Times New Roman" w:cs="Times New Roman"/>
          <w:sz w:val="20"/>
          <w:szCs w:val="20"/>
          <w:lang w:eastAsia="ru-RU"/>
        </w:rPr>
        <w:tab/>
        <w:t xml:space="preserve">                      (</w:t>
      </w:r>
      <w:proofErr w:type="gramStart"/>
      <w:r w:rsidRPr="00F84205">
        <w:rPr>
          <w:rFonts w:ascii="Times New Roman" w:eastAsiaTheme="minorEastAsia" w:hAnsi="Times New Roman" w:cs="Times New Roman"/>
          <w:sz w:val="20"/>
          <w:szCs w:val="20"/>
          <w:lang w:eastAsia="ru-RU"/>
        </w:rPr>
        <w:t xml:space="preserve">подпись)   </w:t>
      </w:r>
      <w:proofErr w:type="gramEnd"/>
      <w:r w:rsidRPr="00F84205">
        <w:rPr>
          <w:rFonts w:ascii="Times New Roman" w:eastAsiaTheme="minorEastAsia" w:hAnsi="Times New Roman" w:cs="Times New Roman"/>
          <w:sz w:val="20"/>
          <w:szCs w:val="20"/>
          <w:lang w:eastAsia="ru-RU"/>
        </w:rPr>
        <w:t xml:space="preserve">                                    (Ф.И.О.)</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Члены</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xml:space="preserve">аттестационной комиссии _____________________ </w:t>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F84205">
        <w:rPr>
          <w:rFonts w:ascii="Times New Roman" w:eastAsiaTheme="minorEastAsia" w:hAnsi="Times New Roman" w:cs="Times New Roman"/>
          <w:sz w:val="20"/>
          <w:szCs w:val="20"/>
          <w:lang w:eastAsia="ru-RU"/>
        </w:rPr>
        <w:tab/>
      </w:r>
      <w:r w:rsidRPr="00F84205">
        <w:rPr>
          <w:rFonts w:ascii="Times New Roman" w:eastAsiaTheme="minorEastAsia" w:hAnsi="Times New Roman" w:cs="Times New Roman"/>
          <w:sz w:val="20"/>
          <w:szCs w:val="20"/>
          <w:lang w:eastAsia="ru-RU"/>
        </w:rPr>
        <w:tab/>
      </w:r>
      <w:r w:rsidRPr="00F84205">
        <w:rPr>
          <w:rFonts w:ascii="Times New Roman" w:eastAsiaTheme="minorEastAsia" w:hAnsi="Times New Roman" w:cs="Times New Roman"/>
          <w:sz w:val="20"/>
          <w:szCs w:val="20"/>
          <w:lang w:eastAsia="ru-RU"/>
        </w:rPr>
        <w:tab/>
      </w:r>
      <w:r w:rsidRPr="00F84205">
        <w:rPr>
          <w:rFonts w:ascii="Times New Roman" w:eastAsiaTheme="minorEastAsia" w:hAnsi="Times New Roman" w:cs="Times New Roman"/>
          <w:sz w:val="20"/>
          <w:szCs w:val="20"/>
          <w:lang w:eastAsia="ru-RU"/>
        </w:rPr>
        <w:tab/>
      </w:r>
      <w:r w:rsidRPr="00F84205">
        <w:rPr>
          <w:rFonts w:ascii="Times New Roman" w:eastAsiaTheme="minorEastAsia" w:hAnsi="Times New Roman" w:cs="Times New Roman"/>
          <w:sz w:val="20"/>
          <w:szCs w:val="20"/>
          <w:lang w:eastAsia="ru-RU"/>
        </w:rPr>
        <w:tab/>
        <w:t xml:space="preserve">        (</w:t>
      </w:r>
      <w:proofErr w:type="gramStart"/>
      <w:r w:rsidRPr="00F84205">
        <w:rPr>
          <w:rFonts w:ascii="Times New Roman" w:eastAsiaTheme="minorEastAsia" w:hAnsi="Times New Roman" w:cs="Times New Roman"/>
          <w:sz w:val="20"/>
          <w:szCs w:val="20"/>
          <w:lang w:eastAsia="ru-RU"/>
        </w:rPr>
        <w:t xml:space="preserve">подпись)   </w:t>
      </w:r>
      <w:proofErr w:type="gramEnd"/>
      <w:r w:rsidRPr="00F84205">
        <w:rPr>
          <w:rFonts w:ascii="Times New Roman" w:eastAsiaTheme="minorEastAsia" w:hAnsi="Times New Roman" w:cs="Times New Roman"/>
          <w:sz w:val="20"/>
          <w:szCs w:val="20"/>
          <w:lang w:eastAsia="ru-RU"/>
        </w:rPr>
        <w:t xml:space="preserve">                                     (Ф.И.О.)</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ab/>
      </w:r>
      <w:r w:rsidRPr="00F84205">
        <w:rPr>
          <w:rFonts w:ascii="Times New Roman" w:eastAsiaTheme="minorEastAsia" w:hAnsi="Times New Roman" w:cs="Times New Roman"/>
          <w:sz w:val="28"/>
          <w:szCs w:val="28"/>
          <w:lang w:eastAsia="ru-RU"/>
        </w:rPr>
        <w:tab/>
      </w:r>
      <w:r w:rsidRPr="00F84205">
        <w:rPr>
          <w:rFonts w:ascii="Times New Roman" w:eastAsiaTheme="minorEastAsia" w:hAnsi="Times New Roman" w:cs="Times New Roman"/>
          <w:sz w:val="28"/>
          <w:szCs w:val="28"/>
          <w:lang w:eastAsia="ru-RU"/>
        </w:rPr>
        <w:tab/>
      </w:r>
      <w:r w:rsidRPr="00F84205">
        <w:rPr>
          <w:rFonts w:ascii="Times New Roman" w:eastAsiaTheme="minorEastAsia" w:hAnsi="Times New Roman" w:cs="Times New Roman"/>
          <w:sz w:val="28"/>
          <w:szCs w:val="28"/>
          <w:lang w:eastAsia="ru-RU"/>
        </w:rPr>
        <w:tab/>
        <w:t xml:space="preserve">     _____________________ </w:t>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p>
    <w:p w:rsidR="00F84205" w:rsidRPr="00F84205" w:rsidRDefault="00F84205" w:rsidP="00F84205">
      <w:pPr>
        <w:widowControl w:val="0"/>
        <w:autoSpaceDE w:val="0"/>
        <w:autoSpaceDN w:val="0"/>
        <w:spacing w:after="0" w:line="240" w:lineRule="auto"/>
        <w:rPr>
          <w:rFonts w:ascii="Times New Roman" w:eastAsiaTheme="minorEastAsia" w:hAnsi="Times New Roman" w:cs="Times New Roman"/>
          <w:sz w:val="20"/>
          <w:szCs w:val="20"/>
          <w:lang w:eastAsia="ru-RU"/>
        </w:rPr>
      </w:pPr>
      <w:r w:rsidRPr="00F84205">
        <w:rPr>
          <w:rFonts w:ascii="Times New Roman" w:eastAsiaTheme="minorEastAsia" w:hAnsi="Times New Roman" w:cs="Times New Roman"/>
          <w:sz w:val="20"/>
          <w:szCs w:val="20"/>
          <w:lang w:eastAsia="ru-RU"/>
        </w:rPr>
        <w:t xml:space="preserve">                                                                              (</w:t>
      </w:r>
      <w:proofErr w:type="gramStart"/>
      <w:r w:rsidRPr="00F84205">
        <w:rPr>
          <w:rFonts w:ascii="Times New Roman" w:eastAsiaTheme="minorEastAsia" w:hAnsi="Times New Roman" w:cs="Times New Roman"/>
          <w:sz w:val="20"/>
          <w:szCs w:val="20"/>
          <w:lang w:eastAsia="ru-RU"/>
        </w:rPr>
        <w:t xml:space="preserve">подпись)   </w:t>
      </w:r>
      <w:proofErr w:type="gramEnd"/>
      <w:r w:rsidRPr="00F84205">
        <w:rPr>
          <w:rFonts w:ascii="Times New Roman" w:eastAsiaTheme="minorEastAsia" w:hAnsi="Times New Roman" w:cs="Times New Roman"/>
          <w:sz w:val="20"/>
          <w:szCs w:val="20"/>
          <w:lang w:eastAsia="ru-RU"/>
        </w:rPr>
        <w:t xml:space="preserve">                                     (Ф.И.О.)</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ab/>
      </w:r>
      <w:r w:rsidRPr="00F84205">
        <w:rPr>
          <w:rFonts w:ascii="Times New Roman" w:eastAsiaTheme="minorEastAsia" w:hAnsi="Times New Roman" w:cs="Times New Roman"/>
          <w:sz w:val="28"/>
          <w:szCs w:val="28"/>
          <w:lang w:eastAsia="ru-RU"/>
        </w:rPr>
        <w:tab/>
      </w:r>
      <w:r w:rsidRPr="00F84205">
        <w:rPr>
          <w:rFonts w:ascii="Times New Roman" w:eastAsiaTheme="minorEastAsia" w:hAnsi="Times New Roman" w:cs="Times New Roman"/>
          <w:sz w:val="28"/>
          <w:szCs w:val="28"/>
          <w:lang w:eastAsia="ru-RU"/>
        </w:rPr>
        <w:tab/>
      </w:r>
      <w:r w:rsidRPr="00F84205">
        <w:rPr>
          <w:rFonts w:ascii="Times New Roman" w:eastAsiaTheme="minorEastAsia" w:hAnsi="Times New Roman" w:cs="Times New Roman"/>
          <w:sz w:val="28"/>
          <w:szCs w:val="28"/>
          <w:lang w:eastAsia="ru-RU"/>
        </w:rPr>
        <w:tab/>
        <w:t xml:space="preserve">     _____________________ </w:t>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p>
    <w:p w:rsidR="00F84205" w:rsidRPr="00F84205" w:rsidRDefault="00F84205" w:rsidP="00F84205">
      <w:pPr>
        <w:widowControl w:val="0"/>
        <w:autoSpaceDE w:val="0"/>
        <w:autoSpaceDN w:val="0"/>
        <w:spacing w:after="0" w:line="240" w:lineRule="auto"/>
        <w:rPr>
          <w:rFonts w:ascii="Times New Roman" w:eastAsiaTheme="minorEastAsia" w:hAnsi="Times New Roman" w:cs="Times New Roman"/>
          <w:sz w:val="20"/>
          <w:szCs w:val="20"/>
          <w:lang w:eastAsia="ru-RU"/>
        </w:rPr>
      </w:pPr>
      <w:r w:rsidRPr="00F84205">
        <w:rPr>
          <w:rFonts w:ascii="Times New Roman" w:eastAsiaTheme="minorEastAsia" w:hAnsi="Times New Roman" w:cs="Times New Roman"/>
          <w:sz w:val="20"/>
          <w:szCs w:val="20"/>
          <w:lang w:eastAsia="ru-RU"/>
        </w:rPr>
        <w:t xml:space="preserve">                                                                               (</w:t>
      </w:r>
      <w:proofErr w:type="gramStart"/>
      <w:r w:rsidRPr="00F84205">
        <w:rPr>
          <w:rFonts w:ascii="Times New Roman" w:eastAsiaTheme="minorEastAsia" w:hAnsi="Times New Roman" w:cs="Times New Roman"/>
          <w:sz w:val="20"/>
          <w:szCs w:val="20"/>
          <w:lang w:eastAsia="ru-RU"/>
        </w:rPr>
        <w:t xml:space="preserve">подпись)   </w:t>
      </w:r>
      <w:proofErr w:type="gramEnd"/>
      <w:r w:rsidRPr="00F84205">
        <w:rPr>
          <w:rFonts w:ascii="Times New Roman" w:eastAsiaTheme="minorEastAsia" w:hAnsi="Times New Roman" w:cs="Times New Roman"/>
          <w:sz w:val="20"/>
          <w:szCs w:val="20"/>
          <w:lang w:eastAsia="ru-RU"/>
        </w:rPr>
        <w:t xml:space="preserve">                                    (Ф.И.О.)</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0"/>
          <w:szCs w:val="20"/>
          <w:lang w:eastAsia="ru-RU"/>
        </w:rPr>
      </w:pP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Секретарь</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xml:space="preserve">аттестационной комиссии _____________________ </w:t>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F84205">
        <w:rPr>
          <w:rFonts w:ascii="Times New Roman" w:eastAsiaTheme="minorEastAsia" w:hAnsi="Times New Roman" w:cs="Times New Roman"/>
          <w:sz w:val="20"/>
          <w:szCs w:val="20"/>
          <w:lang w:eastAsia="ru-RU"/>
        </w:rPr>
        <w:t xml:space="preserve">                                                                               (</w:t>
      </w:r>
      <w:proofErr w:type="gramStart"/>
      <w:r w:rsidRPr="00F84205">
        <w:rPr>
          <w:rFonts w:ascii="Times New Roman" w:eastAsiaTheme="minorEastAsia" w:hAnsi="Times New Roman" w:cs="Times New Roman"/>
          <w:sz w:val="20"/>
          <w:szCs w:val="20"/>
          <w:lang w:eastAsia="ru-RU"/>
        </w:rPr>
        <w:t xml:space="preserve">подпись)   </w:t>
      </w:r>
      <w:proofErr w:type="gramEnd"/>
      <w:r w:rsidRPr="00F84205">
        <w:rPr>
          <w:rFonts w:ascii="Times New Roman" w:eastAsiaTheme="minorEastAsia" w:hAnsi="Times New Roman" w:cs="Times New Roman"/>
          <w:sz w:val="20"/>
          <w:szCs w:val="20"/>
          <w:lang w:eastAsia="ru-RU"/>
        </w:rPr>
        <w:t xml:space="preserve">                                    (Ф.И.О.)</w:t>
      </w:r>
    </w:p>
    <w:p w:rsidR="00F84205" w:rsidRPr="00F84205" w:rsidRDefault="00F84205" w:rsidP="00F84205">
      <w:pPr>
        <w:widowControl w:val="0"/>
        <w:autoSpaceDE w:val="0"/>
        <w:autoSpaceDN w:val="0"/>
        <w:spacing w:after="0" w:line="240" w:lineRule="auto"/>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b/>
          <w:sz w:val="28"/>
          <w:szCs w:val="28"/>
          <w:lang w:eastAsia="ru-RU"/>
        </w:rPr>
        <w:t>Дата проведения аттестации</w:t>
      </w:r>
      <w:r w:rsidRPr="00F84205">
        <w:rPr>
          <w:rFonts w:ascii="Times New Roman" w:eastAsiaTheme="minorEastAsia" w:hAnsi="Times New Roman" w:cs="Times New Roman"/>
          <w:sz w:val="28"/>
          <w:szCs w:val="28"/>
          <w:lang w:eastAsia="ru-RU"/>
        </w:rPr>
        <w:t xml:space="preserve"> </w:t>
      </w:r>
      <w:r w:rsidRPr="00F84205">
        <w:rPr>
          <w:rFonts w:ascii="Times New Roman" w:eastAsiaTheme="minorEastAsia" w:hAnsi="Times New Roman" w:cs="Times New Roman"/>
          <w:sz w:val="28"/>
          <w:szCs w:val="28"/>
          <w:lang w:eastAsia="ru-RU"/>
        </w:rPr>
        <w:tab/>
        <w:t>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b/>
          <w:sz w:val="28"/>
          <w:szCs w:val="28"/>
          <w:lang w:eastAsia="ru-RU"/>
        </w:rPr>
        <w:t xml:space="preserve">С аттестационным листом ознакомился </w:t>
      </w:r>
      <w:r w:rsidRPr="00F84205">
        <w:rPr>
          <w:rFonts w:ascii="Times New Roman" w:eastAsiaTheme="minorEastAsia" w:hAnsi="Times New Roman" w:cs="Times New Roman"/>
          <w:sz w:val="28"/>
          <w:szCs w:val="28"/>
          <w:lang w:eastAsia="ru-RU"/>
        </w:rPr>
        <w:t>_____________________________</w:t>
      </w:r>
    </w:p>
    <w:p w:rsidR="00F84205" w:rsidRPr="00F84205" w:rsidRDefault="00F84205" w:rsidP="00F84205">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F84205">
        <w:rPr>
          <w:rFonts w:ascii="Times New Roman" w:eastAsiaTheme="minorEastAsia" w:hAnsi="Times New Roman" w:cs="Times New Roman"/>
          <w:sz w:val="24"/>
          <w:szCs w:val="24"/>
          <w:lang w:eastAsia="ru-RU"/>
        </w:rPr>
        <w:t xml:space="preserve">                                                                            </w:t>
      </w:r>
      <w:r w:rsidRPr="00F84205">
        <w:rPr>
          <w:rFonts w:ascii="Times New Roman" w:eastAsiaTheme="minorEastAsia" w:hAnsi="Times New Roman" w:cs="Times New Roman"/>
          <w:sz w:val="20"/>
          <w:szCs w:val="20"/>
          <w:lang w:eastAsia="ru-RU"/>
        </w:rPr>
        <w:t>(подпись муниципального служащего, дата)</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84205">
        <w:rPr>
          <w:rFonts w:ascii="Times New Roman" w:eastAsiaTheme="minorEastAsia" w:hAnsi="Times New Roman" w:cs="Times New Roman"/>
          <w:sz w:val="24"/>
          <w:szCs w:val="24"/>
          <w:lang w:eastAsia="ru-RU"/>
        </w:rPr>
        <w:t>(место для печати</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84205">
        <w:rPr>
          <w:rFonts w:ascii="Times New Roman" w:eastAsiaTheme="minorEastAsia" w:hAnsi="Times New Roman" w:cs="Times New Roman"/>
          <w:sz w:val="24"/>
          <w:szCs w:val="24"/>
          <w:lang w:eastAsia="ru-RU"/>
        </w:rPr>
        <w:t>администрации Кстовского</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84205">
        <w:rPr>
          <w:rFonts w:ascii="Times New Roman" w:eastAsiaTheme="minorEastAsia" w:hAnsi="Times New Roman" w:cs="Times New Roman"/>
          <w:sz w:val="24"/>
          <w:szCs w:val="24"/>
          <w:lang w:eastAsia="ru-RU"/>
        </w:rPr>
        <w:t>муниципального округа)</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Приложение</w:t>
      </w:r>
    </w:p>
    <w:p w:rsidR="00F84205" w:rsidRPr="00F84205" w:rsidRDefault="00F84205" w:rsidP="00F84205">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к Положению о проведении аттестации</w:t>
      </w:r>
    </w:p>
    <w:p w:rsidR="00F84205" w:rsidRPr="00F84205" w:rsidRDefault="00F84205" w:rsidP="00F84205">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работников Администрации</w:t>
      </w:r>
    </w:p>
    <w:p w:rsidR="00F84205" w:rsidRPr="00F84205" w:rsidRDefault="00F84205" w:rsidP="00F84205">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Кстовского муниципального округа</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bookmarkStart w:id="3" w:name="P183"/>
      <w:bookmarkEnd w:id="3"/>
      <w:r w:rsidRPr="00F84205">
        <w:rPr>
          <w:rFonts w:ascii="Times New Roman" w:eastAsiaTheme="minorEastAsia" w:hAnsi="Times New Roman" w:cs="Times New Roman"/>
          <w:b/>
          <w:sz w:val="28"/>
          <w:szCs w:val="28"/>
          <w:lang w:eastAsia="ru-RU"/>
        </w:rPr>
        <w:t>ОТЗЫВ</w:t>
      </w:r>
    </w:p>
    <w:p w:rsidR="00F84205" w:rsidRPr="00F84205" w:rsidRDefault="00F84205" w:rsidP="00F84205">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F84205">
        <w:rPr>
          <w:rFonts w:ascii="Times New Roman" w:eastAsiaTheme="minorEastAsia" w:hAnsi="Times New Roman" w:cs="Times New Roman"/>
          <w:b/>
          <w:sz w:val="28"/>
          <w:szCs w:val="28"/>
          <w:lang w:eastAsia="ru-RU"/>
        </w:rPr>
        <w:t>на работника Администрации Кстовского муниципального округа,</w:t>
      </w:r>
    </w:p>
    <w:p w:rsidR="00F84205" w:rsidRPr="00F84205" w:rsidRDefault="00F84205" w:rsidP="00F84205">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F84205">
        <w:rPr>
          <w:rFonts w:ascii="Times New Roman" w:eastAsiaTheme="minorEastAsia" w:hAnsi="Times New Roman" w:cs="Times New Roman"/>
          <w:b/>
          <w:sz w:val="28"/>
          <w:szCs w:val="28"/>
          <w:lang w:eastAsia="ru-RU"/>
        </w:rPr>
        <w:t>подлежащего аттестации</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1. Фамилия, имя, отчество 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2. Замещаемая должность, дата назначения на эту должность 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__________________________________________________________________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3.  Перечень основных вопросов, в решении которых работник принимал участие</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&lt;*&gt;</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515"/>
        <w:gridCol w:w="4730"/>
      </w:tblGrid>
      <w:tr w:rsidR="00F84205" w:rsidRPr="00F84205" w:rsidTr="00CC390D">
        <w:tc>
          <w:tcPr>
            <w:tcW w:w="794" w:type="dxa"/>
          </w:tcPr>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N п/п</w:t>
            </w:r>
          </w:p>
        </w:tc>
        <w:tc>
          <w:tcPr>
            <w:tcW w:w="3515" w:type="dxa"/>
          </w:tcPr>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Перечень должностных обязанностей, определенных должностной инструкцией</w:t>
            </w:r>
          </w:p>
        </w:tc>
        <w:tc>
          <w:tcPr>
            <w:tcW w:w="4730" w:type="dxa"/>
          </w:tcPr>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Отчет о проделанной работе за предшествующий аттестации год</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(применительно к каждой обязанности, с указанием статистических показателей)</w:t>
            </w:r>
          </w:p>
        </w:tc>
      </w:tr>
      <w:tr w:rsidR="00F84205" w:rsidRPr="00F84205" w:rsidTr="00CC390D">
        <w:tc>
          <w:tcPr>
            <w:tcW w:w="794" w:type="dxa"/>
          </w:tcPr>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1</w:t>
            </w:r>
          </w:p>
        </w:tc>
        <w:tc>
          <w:tcPr>
            <w:tcW w:w="3515" w:type="dxa"/>
          </w:tcPr>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2</w:t>
            </w:r>
          </w:p>
        </w:tc>
        <w:tc>
          <w:tcPr>
            <w:tcW w:w="4730" w:type="dxa"/>
          </w:tcPr>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3</w:t>
            </w:r>
          </w:p>
        </w:tc>
      </w:tr>
      <w:tr w:rsidR="00F84205" w:rsidRPr="00F84205" w:rsidTr="00CC390D">
        <w:tc>
          <w:tcPr>
            <w:tcW w:w="794" w:type="dxa"/>
          </w:tcPr>
          <w:p w:rsidR="00F84205" w:rsidRPr="00F84205" w:rsidRDefault="00F84205" w:rsidP="00F84205">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3515" w:type="dxa"/>
          </w:tcPr>
          <w:p w:rsidR="00F84205" w:rsidRPr="00F84205" w:rsidRDefault="00F84205" w:rsidP="00F84205">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4730" w:type="dxa"/>
          </w:tcPr>
          <w:p w:rsidR="00F84205" w:rsidRPr="00F84205" w:rsidRDefault="00F84205" w:rsidP="00F84205">
            <w:pPr>
              <w:widowControl w:val="0"/>
              <w:autoSpaceDE w:val="0"/>
              <w:autoSpaceDN w:val="0"/>
              <w:spacing w:after="0" w:line="240" w:lineRule="auto"/>
              <w:rPr>
                <w:rFonts w:ascii="Times New Roman" w:eastAsiaTheme="minorEastAsia" w:hAnsi="Times New Roman" w:cs="Times New Roman"/>
                <w:sz w:val="28"/>
                <w:szCs w:val="28"/>
                <w:lang w:eastAsia="ru-RU"/>
              </w:rPr>
            </w:pPr>
          </w:p>
        </w:tc>
      </w:tr>
      <w:tr w:rsidR="00F84205" w:rsidRPr="00F84205" w:rsidTr="00CC390D">
        <w:tc>
          <w:tcPr>
            <w:tcW w:w="794" w:type="dxa"/>
          </w:tcPr>
          <w:p w:rsidR="00F84205" w:rsidRPr="00F84205" w:rsidRDefault="00F84205" w:rsidP="00F84205">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3515" w:type="dxa"/>
          </w:tcPr>
          <w:p w:rsidR="00F84205" w:rsidRPr="00F84205" w:rsidRDefault="00F84205" w:rsidP="00F84205">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4730" w:type="dxa"/>
          </w:tcPr>
          <w:p w:rsidR="00F84205" w:rsidRPr="00F84205" w:rsidRDefault="00F84205" w:rsidP="00F84205">
            <w:pPr>
              <w:widowControl w:val="0"/>
              <w:autoSpaceDE w:val="0"/>
              <w:autoSpaceDN w:val="0"/>
              <w:spacing w:after="0" w:line="240" w:lineRule="auto"/>
              <w:rPr>
                <w:rFonts w:ascii="Times New Roman" w:eastAsiaTheme="minorEastAsia" w:hAnsi="Times New Roman" w:cs="Times New Roman"/>
                <w:sz w:val="28"/>
                <w:szCs w:val="28"/>
                <w:lang w:eastAsia="ru-RU"/>
              </w:rPr>
            </w:pPr>
          </w:p>
        </w:tc>
      </w:tr>
    </w:tbl>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xml:space="preserve">    --------------------------------</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F84205">
        <w:rPr>
          <w:rFonts w:ascii="Times New Roman" w:eastAsiaTheme="minorEastAsia" w:hAnsi="Times New Roman" w:cs="Times New Roman"/>
          <w:sz w:val="26"/>
          <w:szCs w:val="26"/>
          <w:lang w:eastAsia="ru-RU"/>
        </w:rPr>
        <w:t xml:space="preserve">    &lt;*&gt;   </w:t>
      </w:r>
      <w:r w:rsidRPr="00F84205">
        <w:rPr>
          <w:rFonts w:ascii="Times New Roman" w:eastAsiaTheme="minorEastAsia" w:hAnsi="Times New Roman" w:cs="Times New Roman"/>
          <w:sz w:val="24"/>
          <w:szCs w:val="24"/>
          <w:lang w:eastAsia="ru-RU"/>
        </w:rPr>
        <w:t xml:space="preserve">Данная   таблица   </w:t>
      </w:r>
      <w:proofErr w:type="gramStart"/>
      <w:r w:rsidRPr="00F84205">
        <w:rPr>
          <w:rFonts w:ascii="Times New Roman" w:eastAsiaTheme="minorEastAsia" w:hAnsi="Times New Roman" w:cs="Times New Roman"/>
          <w:sz w:val="24"/>
          <w:szCs w:val="24"/>
          <w:lang w:eastAsia="ru-RU"/>
        </w:rPr>
        <w:t>заполняется  работником</w:t>
      </w:r>
      <w:proofErr w:type="gramEnd"/>
      <w:r w:rsidRPr="00F84205">
        <w:rPr>
          <w:rFonts w:ascii="Times New Roman" w:eastAsiaTheme="minorEastAsia" w:hAnsi="Times New Roman" w:cs="Times New Roman"/>
          <w:sz w:val="24"/>
          <w:szCs w:val="24"/>
          <w:lang w:eastAsia="ru-RU"/>
        </w:rPr>
        <w:t xml:space="preserve">  на  отдельном  листе, являющемся  приложением  к Отзыву, в печатном виде. В графе 2 перечисляются </w:t>
      </w:r>
      <w:proofErr w:type="gramStart"/>
      <w:r w:rsidRPr="00F84205">
        <w:rPr>
          <w:rFonts w:ascii="Times New Roman" w:eastAsiaTheme="minorEastAsia" w:hAnsi="Times New Roman" w:cs="Times New Roman"/>
          <w:sz w:val="24"/>
          <w:szCs w:val="24"/>
          <w:lang w:eastAsia="ru-RU"/>
        </w:rPr>
        <w:t>все  должностные</w:t>
      </w:r>
      <w:proofErr w:type="gramEnd"/>
      <w:r w:rsidRPr="00F84205">
        <w:rPr>
          <w:rFonts w:ascii="Times New Roman" w:eastAsiaTheme="minorEastAsia" w:hAnsi="Times New Roman" w:cs="Times New Roman"/>
          <w:sz w:val="24"/>
          <w:szCs w:val="24"/>
          <w:lang w:eastAsia="ru-RU"/>
        </w:rPr>
        <w:t xml:space="preserve">  обязанности  по  должностной  инструкции,  в  графе  3  - статистические   показатели   по  каждой  должностной  обязанности.  Данное приложение   </w:t>
      </w:r>
      <w:proofErr w:type="gramStart"/>
      <w:r w:rsidRPr="00F84205">
        <w:rPr>
          <w:rFonts w:ascii="Times New Roman" w:eastAsiaTheme="minorEastAsia" w:hAnsi="Times New Roman" w:cs="Times New Roman"/>
          <w:sz w:val="24"/>
          <w:szCs w:val="24"/>
          <w:lang w:eastAsia="ru-RU"/>
        </w:rPr>
        <w:t>подписывается  работником</w:t>
      </w:r>
      <w:proofErr w:type="gramEnd"/>
      <w:r w:rsidRPr="00F84205">
        <w:rPr>
          <w:rFonts w:ascii="Times New Roman" w:eastAsiaTheme="minorEastAsia" w:hAnsi="Times New Roman" w:cs="Times New Roman"/>
          <w:sz w:val="24"/>
          <w:szCs w:val="24"/>
          <w:lang w:eastAsia="ru-RU"/>
        </w:rPr>
        <w:t xml:space="preserve">  и  руководителем  его  структурного подразделения  администрации  и  вместе  с  Отзывом  представляется в отдел кадров  и  муниципальной  службы  не  позднее  чем  за две недели до начала аттестации.</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u w:val="single"/>
          <w:lang w:eastAsia="ru-RU"/>
        </w:rPr>
      </w:pPr>
      <w:r w:rsidRPr="00F84205">
        <w:rPr>
          <w:rFonts w:ascii="Times New Roman" w:eastAsiaTheme="minorEastAsia" w:hAnsi="Times New Roman" w:cs="Times New Roman"/>
          <w:sz w:val="28"/>
          <w:szCs w:val="28"/>
          <w:lang w:eastAsia="ru-RU"/>
        </w:rPr>
        <w:t xml:space="preserve">4. Мотивированная оценка профессиональных, личностных качеств и результатов профессиональной деятельности работника (заполняется руководителем отраслевого (функционального) или территориального органа    администрации, где работник замещает должность) </w:t>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u w:val="single"/>
          <w:lang w:eastAsia="ru-RU"/>
        </w:rPr>
      </w:pPr>
      <w:r w:rsidRPr="00F84205">
        <w:rPr>
          <w:rFonts w:ascii="Times New Roman" w:eastAsiaTheme="minorEastAsia" w:hAnsi="Times New Roman" w:cs="Times New Roman"/>
          <w:sz w:val="28"/>
          <w:szCs w:val="28"/>
          <w:lang w:eastAsia="ru-RU"/>
        </w:rPr>
        <w:t xml:space="preserve">5.  Сведения о выполненных работником поручениях и подготовленных им проектах документов за предшествующий аттестации год, содержащиеся в годовых отчетах о его профессиональной служебной деятельности </w:t>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r w:rsidRPr="00F84205">
        <w:rPr>
          <w:rFonts w:ascii="Times New Roman" w:eastAsiaTheme="minorEastAsia" w:hAnsi="Times New Roman" w:cs="Times New Roman"/>
          <w:sz w:val="28"/>
          <w:szCs w:val="28"/>
          <w:u w:val="single"/>
          <w:lang w:eastAsia="ru-RU"/>
        </w:rPr>
        <w:tab/>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xml:space="preserve">Руководитель отраслевого </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xml:space="preserve">(функционального) или </w:t>
      </w:r>
    </w:p>
    <w:p w:rsidR="00F84205" w:rsidRPr="00F84205" w:rsidRDefault="00F84205" w:rsidP="00F84205">
      <w:pPr>
        <w:widowControl w:val="0"/>
        <w:autoSpaceDE w:val="0"/>
        <w:autoSpaceDN w:val="0"/>
        <w:spacing w:after="0" w:line="240" w:lineRule="auto"/>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 xml:space="preserve">территориального </w:t>
      </w:r>
      <w:proofErr w:type="gramStart"/>
      <w:r w:rsidRPr="00F84205">
        <w:rPr>
          <w:rFonts w:ascii="Times New Roman" w:eastAsiaTheme="minorEastAsia" w:hAnsi="Times New Roman" w:cs="Times New Roman"/>
          <w:sz w:val="28"/>
          <w:szCs w:val="28"/>
          <w:lang w:eastAsia="ru-RU"/>
        </w:rPr>
        <w:t>органа  _</w:t>
      </w:r>
      <w:proofErr w:type="gramEnd"/>
      <w:r w:rsidRPr="00F84205">
        <w:rPr>
          <w:rFonts w:ascii="Times New Roman" w:eastAsiaTheme="minorEastAsia" w:hAnsi="Times New Roman" w:cs="Times New Roman"/>
          <w:sz w:val="28"/>
          <w:szCs w:val="28"/>
          <w:lang w:eastAsia="ru-RU"/>
        </w:rPr>
        <w:t>_________________     (______________________)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F84205">
        <w:rPr>
          <w:rFonts w:ascii="Times New Roman" w:eastAsiaTheme="minorEastAsia" w:hAnsi="Times New Roman" w:cs="Times New Roman"/>
          <w:sz w:val="20"/>
          <w:szCs w:val="20"/>
          <w:lang w:eastAsia="ru-RU"/>
        </w:rPr>
        <w:t xml:space="preserve">                                                                                     подпись                               расшифровка подписи)</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4205">
        <w:rPr>
          <w:rFonts w:ascii="Times New Roman" w:eastAsiaTheme="minorEastAsia" w:hAnsi="Times New Roman" w:cs="Times New Roman"/>
          <w:sz w:val="28"/>
          <w:szCs w:val="28"/>
          <w:lang w:eastAsia="ru-RU"/>
        </w:rPr>
        <w:t>С отзывом ознакомился ______________________________________________</w:t>
      </w:r>
    </w:p>
    <w:p w:rsidR="00F84205" w:rsidRPr="00F84205" w:rsidRDefault="00F84205" w:rsidP="00F84205">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F84205">
        <w:rPr>
          <w:rFonts w:ascii="Times New Roman" w:eastAsiaTheme="minorEastAsia" w:hAnsi="Times New Roman" w:cs="Times New Roman"/>
          <w:sz w:val="20"/>
          <w:szCs w:val="20"/>
          <w:lang w:eastAsia="ru-RU"/>
        </w:rPr>
        <w:t xml:space="preserve">                                                                                          (подпись аттестуемого работника, дата)</w:t>
      </w: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84205" w:rsidRPr="00F84205" w:rsidRDefault="00F84205" w:rsidP="00F84205">
      <w:pPr>
        <w:jc w:val="center"/>
        <w:rPr>
          <w:rFonts w:ascii="Times New Roman" w:hAnsi="Times New Roman" w:cs="Times New Roman"/>
          <w:sz w:val="28"/>
          <w:szCs w:val="28"/>
          <w:u w:val="single"/>
        </w:rPr>
      </w:pPr>
      <w:r w:rsidRPr="00F84205">
        <w:rPr>
          <w:rFonts w:ascii="Times New Roman" w:hAnsi="Times New Roman" w:cs="Times New Roman"/>
          <w:sz w:val="28"/>
          <w:szCs w:val="28"/>
          <w:u w:val="single"/>
        </w:rPr>
        <w:tab/>
      </w:r>
      <w:r w:rsidRPr="00F84205">
        <w:rPr>
          <w:rFonts w:ascii="Times New Roman" w:hAnsi="Times New Roman" w:cs="Times New Roman"/>
          <w:sz w:val="28"/>
          <w:szCs w:val="28"/>
          <w:u w:val="single"/>
        </w:rPr>
        <w:tab/>
      </w:r>
      <w:r w:rsidRPr="00F84205">
        <w:rPr>
          <w:rFonts w:ascii="Times New Roman" w:hAnsi="Times New Roman" w:cs="Times New Roman"/>
          <w:sz w:val="28"/>
          <w:szCs w:val="28"/>
          <w:u w:val="single"/>
        </w:rPr>
        <w:tab/>
      </w:r>
      <w:r w:rsidRPr="00F84205">
        <w:rPr>
          <w:rFonts w:ascii="Times New Roman" w:hAnsi="Times New Roman" w:cs="Times New Roman"/>
          <w:sz w:val="28"/>
          <w:szCs w:val="28"/>
          <w:u w:val="single"/>
        </w:rPr>
        <w:tab/>
      </w:r>
      <w:r w:rsidRPr="00F84205">
        <w:rPr>
          <w:rFonts w:ascii="Times New Roman" w:hAnsi="Times New Roman" w:cs="Times New Roman"/>
          <w:sz w:val="28"/>
          <w:szCs w:val="28"/>
          <w:u w:val="single"/>
        </w:rPr>
        <w:tab/>
      </w:r>
      <w:r w:rsidRPr="00F84205">
        <w:rPr>
          <w:rFonts w:ascii="Times New Roman" w:hAnsi="Times New Roman" w:cs="Times New Roman"/>
          <w:sz w:val="28"/>
          <w:szCs w:val="28"/>
          <w:u w:val="single"/>
        </w:rPr>
        <w:tab/>
      </w:r>
      <w:r w:rsidRPr="00F84205">
        <w:rPr>
          <w:rFonts w:ascii="Times New Roman" w:hAnsi="Times New Roman" w:cs="Times New Roman"/>
          <w:sz w:val="28"/>
          <w:szCs w:val="28"/>
          <w:u w:val="single"/>
        </w:rPr>
        <w:tab/>
      </w:r>
      <w:r w:rsidRPr="00F84205">
        <w:rPr>
          <w:rFonts w:ascii="Times New Roman" w:hAnsi="Times New Roman" w:cs="Times New Roman"/>
          <w:sz w:val="28"/>
          <w:szCs w:val="28"/>
          <w:u w:val="single"/>
        </w:rPr>
        <w:tab/>
      </w:r>
    </w:p>
    <w:p w:rsidR="00F84205" w:rsidRDefault="00F84205">
      <w:pPr>
        <w:rPr>
          <w:rFonts w:ascii="Times New Roman" w:eastAsia="Times New Roman" w:hAnsi="Times New Roman" w:cs="Times New Roman"/>
          <w:sz w:val="28"/>
          <w:szCs w:val="28"/>
          <w:lang w:eastAsia="ru-RU"/>
        </w:rPr>
      </w:pPr>
    </w:p>
    <w:p w:rsidR="00F84205" w:rsidRDefault="00F8420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84205" w:rsidRPr="00547318" w:rsidRDefault="00F84205" w:rsidP="00547318">
      <w:pPr>
        <w:spacing w:after="0" w:line="260" w:lineRule="exact"/>
        <w:rPr>
          <w:rFonts w:ascii="Times New Roman" w:eastAsia="Times New Roman" w:hAnsi="Times New Roman" w:cs="Times New Roman"/>
          <w:sz w:val="28"/>
          <w:szCs w:val="28"/>
          <w:lang w:eastAsia="ru-RU"/>
        </w:rPr>
      </w:pPr>
    </w:p>
    <w:p w:rsidR="00547318" w:rsidRPr="00547318" w:rsidRDefault="00547318" w:rsidP="00547318">
      <w:pPr>
        <w:spacing w:after="0" w:line="322"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Утверждено постановлением администрации Кстовского муниципального округа Нижегородской области</w:t>
      </w:r>
    </w:p>
    <w:p w:rsidR="00547318" w:rsidRPr="00547318" w:rsidRDefault="00547318" w:rsidP="00547318">
      <w:pPr>
        <w:tabs>
          <w:tab w:val="left" w:pos="7649"/>
        </w:tabs>
        <w:spacing w:after="0" w:line="180" w:lineRule="exact"/>
        <w:rPr>
          <w:rFonts w:ascii="Tahoma" w:eastAsia="Times New Roman" w:hAnsi="Tahoma" w:cs="Tahoma"/>
          <w:sz w:val="28"/>
          <w:szCs w:val="28"/>
          <w:lang w:eastAsia="ru-RU"/>
        </w:rPr>
      </w:pPr>
      <w:r w:rsidRPr="00547318">
        <w:rPr>
          <w:rFonts w:ascii="Tahoma" w:eastAsia="Times New Roman" w:hAnsi="Tahoma" w:cs="Tahoma"/>
          <w:color w:val="000000"/>
          <w:sz w:val="28"/>
          <w:szCs w:val="28"/>
          <w:vertAlign w:val="subscript"/>
          <w:lang w:eastAsia="ru-RU"/>
        </w:rPr>
        <w:t>От</w:t>
      </w:r>
      <w:r w:rsidRPr="00547318">
        <w:rPr>
          <w:rFonts w:ascii="Tahoma" w:eastAsia="Times New Roman" w:hAnsi="Tahoma" w:cs="Tahoma"/>
          <w:color w:val="000000"/>
          <w:sz w:val="28"/>
          <w:szCs w:val="28"/>
          <w:lang w:eastAsia="ru-RU"/>
        </w:rPr>
        <w:t>09.08.2023</w:t>
      </w:r>
      <w:r w:rsidRPr="00547318">
        <w:rPr>
          <w:rFonts w:ascii="Tahoma" w:eastAsia="Times New Roman" w:hAnsi="Tahoma" w:cs="Tahoma"/>
          <w:color w:val="000000"/>
          <w:sz w:val="28"/>
          <w:szCs w:val="28"/>
          <w:lang w:eastAsia="ru-RU"/>
        </w:rPr>
        <w:tab/>
        <w:t xml:space="preserve">3034 </w:t>
      </w:r>
      <w:proofErr w:type="spellStart"/>
      <w:r w:rsidRPr="00547318">
        <w:rPr>
          <w:rFonts w:ascii="Tahoma" w:eastAsia="Times New Roman" w:hAnsi="Tahoma" w:cs="Tahoma"/>
          <w:color w:val="000000"/>
          <w:sz w:val="28"/>
          <w:szCs w:val="28"/>
          <w:lang w:val="en-US"/>
        </w:rPr>
        <w:t>Jyfo</w:t>
      </w:r>
      <w:proofErr w:type="spellEnd"/>
    </w:p>
    <w:p w:rsidR="00547318" w:rsidRPr="00547318" w:rsidRDefault="00547318" w:rsidP="00547318">
      <w:pPr>
        <w:keepNext/>
        <w:keepLines/>
        <w:spacing w:after="0" w:line="322" w:lineRule="exact"/>
        <w:outlineLvl w:val="0"/>
        <w:rPr>
          <w:rFonts w:ascii="Times New Roman" w:eastAsia="Times New Roman" w:hAnsi="Times New Roman" w:cs="Times New Roman"/>
          <w:b/>
          <w:bCs/>
          <w:sz w:val="28"/>
          <w:szCs w:val="28"/>
          <w:lang w:eastAsia="ru-RU"/>
        </w:rPr>
      </w:pPr>
      <w:bookmarkStart w:id="4" w:name="bookmark0"/>
      <w:r w:rsidRPr="00547318">
        <w:rPr>
          <w:rFonts w:ascii="Times New Roman" w:eastAsia="Times New Roman" w:hAnsi="Times New Roman" w:cs="Times New Roman"/>
          <w:b/>
          <w:bCs/>
          <w:color w:val="000000"/>
          <w:sz w:val="28"/>
          <w:szCs w:val="28"/>
          <w:lang w:eastAsia="ru-RU"/>
        </w:rPr>
        <w:t>ПОЛОЖЕНИЕ</w:t>
      </w:r>
      <w:bookmarkEnd w:id="4"/>
    </w:p>
    <w:p w:rsidR="00547318" w:rsidRPr="00547318" w:rsidRDefault="00547318" w:rsidP="00547318">
      <w:pPr>
        <w:spacing w:after="0" w:line="322" w:lineRule="exact"/>
        <w:rPr>
          <w:rFonts w:ascii="Times New Roman" w:eastAsia="Times New Roman" w:hAnsi="Times New Roman" w:cs="Times New Roman"/>
          <w:b/>
          <w:bCs/>
          <w:sz w:val="28"/>
          <w:szCs w:val="28"/>
          <w:lang w:eastAsia="ru-RU"/>
        </w:rPr>
      </w:pPr>
      <w:r w:rsidRPr="00547318">
        <w:rPr>
          <w:rFonts w:ascii="Times New Roman" w:eastAsia="Times New Roman" w:hAnsi="Times New Roman" w:cs="Times New Roman"/>
          <w:b/>
          <w:bCs/>
          <w:color w:val="000000"/>
          <w:sz w:val="28"/>
          <w:szCs w:val="28"/>
          <w:lang w:eastAsia="ru-RU"/>
        </w:rPr>
        <w:t>О ПРОВЕДЕНИИ АТТЕСТАЦИИ РАБОТНИКОВ АДМИНИСТРАЦИИ КСТОВСКОГО МУНИЦИПАЛЬНОГО ОКРУГА НИЖЕГОРОДСКОЙ ОБЛАСТИ</w:t>
      </w:r>
    </w:p>
    <w:p w:rsidR="00547318" w:rsidRPr="00547318" w:rsidRDefault="00547318" w:rsidP="00547318">
      <w:pPr>
        <w:keepNext/>
        <w:keepLines/>
        <w:numPr>
          <w:ilvl w:val="0"/>
          <w:numId w:val="2"/>
        </w:numPr>
        <w:tabs>
          <w:tab w:val="left" w:pos="3318"/>
        </w:tabs>
        <w:spacing w:after="0" w:line="260" w:lineRule="exact"/>
        <w:outlineLvl w:val="0"/>
        <w:rPr>
          <w:rFonts w:ascii="Times New Roman" w:eastAsia="Times New Roman" w:hAnsi="Times New Roman" w:cs="Times New Roman"/>
          <w:b/>
          <w:bCs/>
          <w:sz w:val="28"/>
          <w:szCs w:val="28"/>
          <w:lang w:eastAsia="ru-RU"/>
        </w:rPr>
      </w:pPr>
      <w:bookmarkStart w:id="5" w:name="bookmark1"/>
      <w:r w:rsidRPr="00547318">
        <w:rPr>
          <w:rFonts w:ascii="Times New Roman" w:eastAsia="Times New Roman" w:hAnsi="Times New Roman" w:cs="Times New Roman"/>
          <w:b/>
          <w:bCs/>
          <w:color w:val="000000"/>
          <w:sz w:val="28"/>
          <w:szCs w:val="28"/>
          <w:lang w:eastAsia="ru-RU"/>
        </w:rPr>
        <w:t>ОБЩИЕ ПОЛОЖЕНИЯ</w:t>
      </w:r>
      <w:bookmarkEnd w:id="5"/>
    </w:p>
    <w:p w:rsidR="00547318" w:rsidRPr="00547318" w:rsidRDefault="00547318" w:rsidP="00547318">
      <w:pPr>
        <w:numPr>
          <w:ilvl w:val="0"/>
          <w:numId w:val="3"/>
        </w:numPr>
        <w:tabs>
          <w:tab w:val="left" w:pos="1200"/>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Настоящим Положением определяется порядок проведения аттестации работников администрации Кстовского муниципального округа, не являющихся муниципальными служащими.</w:t>
      </w:r>
    </w:p>
    <w:p w:rsidR="00547318" w:rsidRPr="00547318" w:rsidRDefault="00547318" w:rsidP="00547318">
      <w:pPr>
        <w:numPr>
          <w:ilvl w:val="0"/>
          <w:numId w:val="3"/>
        </w:numPr>
        <w:tabs>
          <w:tab w:val="left" w:pos="1071"/>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Настоящее Положение разработано в соответствии с Трудовым кодексом Российской Федерации.</w:t>
      </w:r>
    </w:p>
    <w:p w:rsidR="00547318" w:rsidRPr="00547318" w:rsidRDefault="00547318" w:rsidP="00547318">
      <w:pPr>
        <w:numPr>
          <w:ilvl w:val="0"/>
          <w:numId w:val="3"/>
        </w:numPr>
        <w:tabs>
          <w:tab w:val="left" w:pos="1086"/>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Аттестация проводится в целях определения соответствия работника замещаемой должности на основе оценки его профессиональной служебной деятельности. Аттестация призвана способствовать формированию кадрового состава администрации Кстовского муниципального округа, повышению профессионального уровня работников, решению вопросов, связанных с определением преимущественного права на замещение должности при сокращении должностей в органах местного самоуправления Кстовского муниципального округа.</w:t>
      </w:r>
    </w:p>
    <w:p w:rsidR="00547318" w:rsidRPr="00547318" w:rsidRDefault="00547318" w:rsidP="00547318">
      <w:pPr>
        <w:numPr>
          <w:ilvl w:val="0"/>
          <w:numId w:val="3"/>
        </w:numPr>
        <w:tabs>
          <w:tab w:val="left" w:pos="1105"/>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Аттестации не подлежат работники:</w:t>
      </w:r>
    </w:p>
    <w:p w:rsidR="00547318" w:rsidRPr="00547318" w:rsidRDefault="00547318" w:rsidP="00547318">
      <w:pPr>
        <w:numPr>
          <w:ilvl w:val="0"/>
          <w:numId w:val="4"/>
        </w:numPr>
        <w:tabs>
          <w:tab w:val="left" w:pos="812"/>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замещающие должности менее одного года;</w:t>
      </w:r>
    </w:p>
    <w:p w:rsidR="00547318" w:rsidRPr="00547318" w:rsidRDefault="00547318" w:rsidP="00547318">
      <w:pPr>
        <w:numPr>
          <w:ilvl w:val="0"/>
          <w:numId w:val="4"/>
        </w:numPr>
        <w:tabs>
          <w:tab w:val="left" w:pos="812"/>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достигшие возраста 65 лет;</w:t>
      </w:r>
    </w:p>
    <w:p w:rsidR="00547318" w:rsidRPr="00547318" w:rsidRDefault="00547318" w:rsidP="00547318">
      <w:pPr>
        <w:numPr>
          <w:ilvl w:val="0"/>
          <w:numId w:val="4"/>
        </w:numPr>
        <w:tabs>
          <w:tab w:val="left" w:pos="812"/>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беременные женщины;</w:t>
      </w:r>
    </w:p>
    <w:p w:rsidR="00547318" w:rsidRPr="00547318" w:rsidRDefault="00547318" w:rsidP="00547318">
      <w:pPr>
        <w:numPr>
          <w:ilvl w:val="0"/>
          <w:numId w:val="4"/>
        </w:numPr>
        <w:tabs>
          <w:tab w:val="left" w:pos="759"/>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находящиеся в отпуске по беременности и родам или в отпуске по уходу за ребенком до достижения им возраста трех лет. Аттестация указанных работников возможна не ранее чем через один год после выхода из отпуска;</w:t>
      </w:r>
    </w:p>
    <w:p w:rsidR="00547318" w:rsidRPr="00547318" w:rsidRDefault="00547318" w:rsidP="00547318">
      <w:pPr>
        <w:numPr>
          <w:ilvl w:val="0"/>
          <w:numId w:val="4"/>
        </w:numPr>
        <w:tabs>
          <w:tab w:val="left" w:pos="812"/>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замещающие должности на основании срочного трудового договора.</w:t>
      </w:r>
    </w:p>
    <w:p w:rsidR="00547318" w:rsidRPr="00547318" w:rsidRDefault="00547318" w:rsidP="00547318">
      <w:pPr>
        <w:numPr>
          <w:ilvl w:val="0"/>
          <w:numId w:val="3"/>
        </w:numPr>
        <w:tabs>
          <w:tab w:val="left" w:pos="1086"/>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Аттестация работника проводится один раз в три года. До истечения трех лет после проведения предыдущей аттестации может проводиться внеочередная аттестация. Основанием для проведения внеочередной аттестации является решение главы местного самоуправления Кстовского муниципального округа, которое он может принять по собственной инициативе или по инициативе руководителя отраслевого (функционального) или территориального органа администрации, в чьем подчинении находится работник.</w:t>
      </w:r>
    </w:p>
    <w:p w:rsidR="00547318" w:rsidRPr="00547318" w:rsidRDefault="00547318" w:rsidP="00547318">
      <w:pPr>
        <w:keepNext/>
        <w:keepLines/>
        <w:numPr>
          <w:ilvl w:val="0"/>
          <w:numId w:val="5"/>
        </w:numPr>
        <w:tabs>
          <w:tab w:val="left" w:pos="1764"/>
        </w:tabs>
        <w:spacing w:after="0" w:line="260" w:lineRule="exact"/>
        <w:outlineLvl w:val="0"/>
        <w:rPr>
          <w:rFonts w:ascii="Times New Roman" w:eastAsia="Times New Roman" w:hAnsi="Times New Roman" w:cs="Times New Roman"/>
          <w:b/>
          <w:bCs/>
          <w:sz w:val="28"/>
          <w:szCs w:val="28"/>
          <w:lang w:eastAsia="ru-RU"/>
        </w:rPr>
      </w:pPr>
      <w:bookmarkStart w:id="6" w:name="bookmark2"/>
      <w:r w:rsidRPr="00547318">
        <w:rPr>
          <w:rFonts w:ascii="Times New Roman" w:eastAsia="Times New Roman" w:hAnsi="Times New Roman" w:cs="Times New Roman"/>
          <w:b/>
          <w:bCs/>
          <w:color w:val="000000"/>
          <w:sz w:val="28"/>
          <w:szCs w:val="28"/>
          <w:lang w:eastAsia="ru-RU"/>
        </w:rPr>
        <w:t>ОРГАНИЗАЦИЯ ПРОВЕДЕНИЯ АТТЕСТАЦИИ</w:t>
      </w:r>
      <w:bookmarkEnd w:id="6"/>
    </w:p>
    <w:p w:rsidR="00547318" w:rsidRPr="00547318" w:rsidRDefault="00547318" w:rsidP="00547318">
      <w:pPr>
        <w:numPr>
          <w:ilvl w:val="0"/>
          <w:numId w:val="6"/>
        </w:numPr>
        <w:tabs>
          <w:tab w:val="left" w:pos="1085"/>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Аттестация проводится аттестационной комиссией администрации Кстовского муниципального округа. Заседание аттестационной комиссии считается правомочным, если на нем присутствует не менее двух третей ее членов.</w:t>
      </w:r>
    </w:p>
    <w:p w:rsidR="00547318" w:rsidRPr="00547318" w:rsidRDefault="00547318" w:rsidP="00547318">
      <w:pPr>
        <w:numPr>
          <w:ilvl w:val="0"/>
          <w:numId w:val="6"/>
        </w:numPr>
        <w:tabs>
          <w:tab w:val="left" w:pos="1085"/>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График проведения аттестации ежегодно утверждается главой местного самоуправления Кстовского муниципального округа и доводится до сведения каждого аттестуемого работника не менее чем за месяц до начала аттестации.</w:t>
      </w:r>
    </w:p>
    <w:p w:rsidR="00547318" w:rsidRPr="00547318" w:rsidRDefault="00547318" w:rsidP="00547318">
      <w:pPr>
        <w:numPr>
          <w:ilvl w:val="0"/>
          <w:numId w:val="6"/>
        </w:numPr>
        <w:tabs>
          <w:tab w:val="left" w:pos="1109"/>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lastRenderedPageBreak/>
        <w:t>В графике проведения аттестации указываются:</w:t>
      </w:r>
    </w:p>
    <w:p w:rsidR="00547318" w:rsidRPr="00547318" w:rsidRDefault="00547318" w:rsidP="00547318">
      <w:pPr>
        <w:numPr>
          <w:ilvl w:val="0"/>
          <w:numId w:val="7"/>
        </w:numPr>
        <w:tabs>
          <w:tab w:val="left" w:pos="884"/>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наименование отраслевого (функционального) или территориального органа администрации, список работников, подлежащих аттестации;</w:t>
      </w:r>
    </w:p>
    <w:p w:rsidR="00547318" w:rsidRPr="00547318" w:rsidRDefault="00547318" w:rsidP="00547318">
      <w:pPr>
        <w:numPr>
          <w:ilvl w:val="0"/>
          <w:numId w:val="7"/>
        </w:numPr>
        <w:tabs>
          <w:tab w:val="left" w:pos="884"/>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дата, время и место проведения аттестации;</w:t>
      </w:r>
    </w:p>
    <w:p w:rsidR="00547318" w:rsidRPr="00547318" w:rsidRDefault="00547318" w:rsidP="00547318">
      <w:pPr>
        <w:numPr>
          <w:ilvl w:val="0"/>
          <w:numId w:val="7"/>
        </w:numPr>
        <w:tabs>
          <w:tab w:val="left" w:pos="884"/>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 администрации.</w:t>
      </w:r>
    </w:p>
    <w:p w:rsidR="00547318" w:rsidRPr="00547318" w:rsidRDefault="00547318" w:rsidP="00547318">
      <w:pPr>
        <w:numPr>
          <w:ilvl w:val="0"/>
          <w:numId w:val="6"/>
        </w:numPr>
        <w:tabs>
          <w:tab w:val="left" w:pos="1085"/>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Не позднее чем за две недели до начала аттестации в аттестационную комиссию представляется отзыв об исполнении подлежащим аттестации работником должностных обязанностей за аттестационный период, подписанный руководителем отраслевого (функционального) или территориального органа администрации.</w:t>
      </w:r>
    </w:p>
    <w:p w:rsidR="00547318" w:rsidRPr="00547318" w:rsidRDefault="00547318" w:rsidP="00547318">
      <w:pPr>
        <w:numPr>
          <w:ilvl w:val="0"/>
          <w:numId w:val="6"/>
        </w:numPr>
        <w:tabs>
          <w:tab w:val="left" w:pos="1085"/>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Отзыв на работника, подлежащего аттестации, должен содержать следующие сведения о работнике:</w:t>
      </w:r>
    </w:p>
    <w:p w:rsidR="00547318" w:rsidRPr="00547318" w:rsidRDefault="00547318" w:rsidP="00547318">
      <w:pPr>
        <w:tabs>
          <w:tab w:val="left" w:pos="922"/>
        </w:tabs>
        <w:spacing w:after="0" w:line="322" w:lineRule="exact"/>
        <w:ind w:firstLine="360"/>
        <w:rPr>
          <w:rFonts w:ascii="Times New Roman" w:eastAsia="Times New Roman" w:hAnsi="Times New Roman" w:cs="Times New Roman"/>
          <w:sz w:val="28"/>
          <w:szCs w:val="28"/>
          <w:lang w:eastAsia="ru-RU"/>
        </w:rPr>
      </w:pPr>
      <w:proofErr w:type="gramStart"/>
      <w:r w:rsidRPr="00547318">
        <w:rPr>
          <w:rFonts w:ascii="Times New Roman" w:eastAsia="Times New Roman" w:hAnsi="Times New Roman" w:cs="Times New Roman"/>
          <w:color w:val="000000"/>
          <w:sz w:val="28"/>
          <w:szCs w:val="28"/>
          <w:lang w:eastAsia="ru-RU"/>
        </w:rPr>
        <w:t>а)</w:t>
      </w:r>
      <w:r w:rsidRPr="00547318">
        <w:rPr>
          <w:rFonts w:ascii="Times New Roman" w:eastAsia="Times New Roman" w:hAnsi="Times New Roman" w:cs="Times New Roman"/>
          <w:color w:val="000000"/>
          <w:sz w:val="28"/>
          <w:szCs w:val="28"/>
          <w:lang w:eastAsia="ru-RU"/>
        </w:rPr>
        <w:tab/>
      </w:r>
      <w:proofErr w:type="gramEnd"/>
      <w:r w:rsidRPr="00547318">
        <w:rPr>
          <w:rFonts w:ascii="Times New Roman" w:eastAsia="Times New Roman" w:hAnsi="Times New Roman" w:cs="Times New Roman"/>
          <w:color w:val="000000"/>
          <w:sz w:val="28"/>
          <w:szCs w:val="28"/>
          <w:lang w:eastAsia="ru-RU"/>
        </w:rPr>
        <w:t>фамилия, имя, отчество;</w:t>
      </w:r>
    </w:p>
    <w:p w:rsidR="00547318" w:rsidRPr="00547318" w:rsidRDefault="00547318" w:rsidP="00547318">
      <w:pPr>
        <w:tabs>
          <w:tab w:val="left" w:pos="903"/>
        </w:tabs>
        <w:spacing w:after="0" w:line="322" w:lineRule="exact"/>
        <w:ind w:firstLine="360"/>
        <w:rPr>
          <w:rFonts w:ascii="Times New Roman" w:eastAsia="Times New Roman" w:hAnsi="Times New Roman" w:cs="Times New Roman"/>
          <w:sz w:val="28"/>
          <w:szCs w:val="28"/>
          <w:lang w:eastAsia="ru-RU"/>
        </w:rPr>
      </w:pPr>
      <w:proofErr w:type="gramStart"/>
      <w:r w:rsidRPr="00547318">
        <w:rPr>
          <w:rFonts w:ascii="Times New Roman" w:eastAsia="Times New Roman" w:hAnsi="Times New Roman" w:cs="Times New Roman"/>
          <w:color w:val="000000"/>
          <w:sz w:val="28"/>
          <w:szCs w:val="28"/>
          <w:lang w:eastAsia="ru-RU"/>
        </w:rPr>
        <w:t>б)</w:t>
      </w:r>
      <w:r w:rsidRPr="00547318">
        <w:rPr>
          <w:rFonts w:ascii="Times New Roman" w:eastAsia="Times New Roman" w:hAnsi="Times New Roman" w:cs="Times New Roman"/>
          <w:color w:val="000000"/>
          <w:sz w:val="28"/>
          <w:szCs w:val="28"/>
          <w:lang w:eastAsia="ru-RU"/>
        </w:rPr>
        <w:tab/>
      </w:r>
      <w:proofErr w:type="gramEnd"/>
      <w:r w:rsidRPr="00547318">
        <w:rPr>
          <w:rFonts w:ascii="Times New Roman" w:eastAsia="Times New Roman" w:hAnsi="Times New Roman" w:cs="Times New Roman"/>
          <w:color w:val="000000"/>
          <w:sz w:val="28"/>
          <w:szCs w:val="28"/>
          <w:lang w:eastAsia="ru-RU"/>
        </w:rPr>
        <w:t>замещаемая должность на момент проведения аттестации и дата назначения на эту должность;</w:t>
      </w:r>
    </w:p>
    <w:p w:rsidR="00547318" w:rsidRPr="00547318" w:rsidRDefault="00547318" w:rsidP="00547318">
      <w:pPr>
        <w:tabs>
          <w:tab w:val="left" w:pos="898"/>
        </w:tabs>
        <w:spacing w:after="0" w:line="322" w:lineRule="exact"/>
        <w:ind w:firstLine="360"/>
        <w:rPr>
          <w:rFonts w:ascii="Times New Roman" w:eastAsia="Times New Roman" w:hAnsi="Times New Roman" w:cs="Times New Roman"/>
          <w:sz w:val="28"/>
          <w:szCs w:val="28"/>
          <w:lang w:eastAsia="ru-RU"/>
        </w:rPr>
      </w:pPr>
      <w:proofErr w:type="gramStart"/>
      <w:r w:rsidRPr="00547318">
        <w:rPr>
          <w:rFonts w:ascii="Times New Roman" w:eastAsia="Times New Roman" w:hAnsi="Times New Roman" w:cs="Times New Roman"/>
          <w:color w:val="000000"/>
          <w:sz w:val="28"/>
          <w:szCs w:val="28"/>
          <w:lang w:eastAsia="ru-RU"/>
        </w:rPr>
        <w:t>в)</w:t>
      </w:r>
      <w:r w:rsidRPr="00547318">
        <w:rPr>
          <w:rFonts w:ascii="Times New Roman" w:eastAsia="Times New Roman" w:hAnsi="Times New Roman" w:cs="Times New Roman"/>
          <w:color w:val="000000"/>
          <w:sz w:val="28"/>
          <w:szCs w:val="28"/>
          <w:lang w:eastAsia="ru-RU"/>
        </w:rPr>
        <w:tab/>
      </w:r>
      <w:proofErr w:type="gramEnd"/>
      <w:r w:rsidRPr="00547318">
        <w:rPr>
          <w:rFonts w:ascii="Times New Roman" w:eastAsia="Times New Roman" w:hAnsi="Times New Roman" w:cs="Times New Roman"/>
          <w:color w:val="000000"/>
          <w:sz w:val="28"/>
          <w:szCs w:val="28"/>
          <w:lang w:eastAsia="ru-RU"/>
        </w:rPr>
        <w:t>перечень основных вопросов (документов), в решении (разработке) которых работник принимал участие;</w:t>
      </w:r>
    </w:p>
    <w:p w:rsidR="00547318" w:rsidRPr="00547318" w:rsidRDefault="00547318" w:rsidP="00547318">
      <w:pPr>
        <w:tabs>
          <w:tab w:val="left" w:pos="898"/>
        </w:tabs>
        <w:spacing w:after="0" w:line="322" w:lineRule="exact"/>
        <w:ind w:firstLine="360"/>
        <w:rPr>
          <w:rFonts w:ascii="Times New Roman" w:eastAsia="Times New Roman" w:hAnsi="Times New Roman" w:cs="Times New Roman"/>
          <w:sz w:val="28"/>
          <w:szCs w:val="28"/>
          <w:lang w:eastAsia="ru-RU"/>
        </w:rPr>
      </w:pPr>
      <w:proofErr w:type="gramStart"/>
      <w:r w:rsidRPr="00547318">
        <w:rPr>
          <w:rFonts w:ascii="Times New Roman" w:eastAsia="Times New Roman" w:hAnsi="Times New Roman" w:cs="Times New Roman"/>
          <w:color w:val="000000"/>
          <w:sz w:val="28"/>
          <w:szCs w:val="28"/>
          <w:lang w:eastAsia="ru-RU"/>
        </w:rPr>
        <w:t>г)</w:t>
      </w:r>
      <w:r w:rsidRPr="00547318">
        <w:rPr>
          <w:rFonts w:ascii="Times New Roman" w:eastAsia="Times New Roman" w:hAnsi="Times New Roman" w:cs="Times New Roman"/>
          <w:color w:val="000000"/>
          <w:sz w:val="28"/>
          <w:szCs w:val="28"/>
          <w:lang w:eastAsia="ru-RU"/>
        </w:rPr>
        <w:tab/>
      </w:r>
      <w:proofErr w:type="gramEnd"/>
      <w:r w:rsidRPr="00547318">
        <w:rPr>
          <w:rFonts w:ascii="Times New Roman" w:eastAsia="Times New Roman" w:hAnsi="Times New Roman" w:cs="Times New Roman"/>
          <w:color w:val="000000"/>
          <w:sz w:val="28"/>
          <w:szCs w:val="28"/>
          <w:lang w:eastAsia="ru-RU"/>
        </w:rPr>
        <w:t>мотивированная оценка профессиональных, личностных качеств и результатов профессиональной служебной деятельности работника.</w:t>
      </w:r>
    </w:p>
    <w:p w:rsidR="00547318" w:rsidRPr="00547318" w:rsidRDefault="00547318" w:rsidP="00547318">
      <w:pPr>
        <w:numPr>
          <w:ilvl w:val="0"/>
          <w:numId w:val="6"/>
        </w:numPr>
        <w:tabs>
          <w:tab w:val="left" w:pos="1085"/>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К отзыву об исполнении аттестуемым работником должностных обязанностей за аттестационный период прилагаются сведения о выполненных работником поручениях и подготовленных им проектах документов за указанный период, содержащиеся в годовых отчетах о профессиональной служебной деятельности работника.</w:t>
      </w:r>
    </w:p>
    <w:p w:rsidR="00547318" w:rsidRPr="00547318" w:rsidRDefault="00547318" w:rsidP="00547318">
      <w:pPr>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При каждой последующей аттестации в аттестационную комиссию представляется также аттестационный лист работника с данными предыдущей аттестации.</w:t>
      </w:r>
    </w:p>
    <w:p w:rsidR="00547318" w:rsidRPr="00547318" w:rsidRDefault="00547318" w:rsidP="00547318">
      <w:pPr>
        <w:numPr>
          <w:ilvl w:val="0"/>
          <w:numId w:val="6"/>
        </w:numPr>
        <w:tabs>
          <w:tab w:val="left" w:pos="1085"/>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Отдел кадров и муниципальной службы управления организационной работы администрации Кстовского муниципального округа не менее чем за неделю до начала аттестации должен ознакомить каждого аттестуемого работника с представленным отзывом об исполнении им должностных обязанностей за аттестационный период. При этом аттестуемый работник вправе представить в аттестационную комиссию дополнительные сведения о своей профессиональной деятельности за указанный период и заявление о своем несогласии с представленным отзывом или пояснительную записку на отзыв непосредственного руководителя.</w:t>
      </w:r>
    </w:p>
    <w:p w:rsidR="00547318" w:rsidRPr="00547318" w:rsidRDefault="00547318" w:rsidP="00547318">
      <w:pPr>
        <w:keepNext/>
        <w:keepLines/>
        <w:numPr>
          <w:ilvl w:val="0"/>
          <w:numId w:val="5"/>
        </w:numPr>
        <w:tabs>
          <w:tab w:val="left" w:pos="2954"/>
        </w:tabs>
        <w:spacing w:after="0" w:line="260" w:lineRule="exact"/>
        <w:outlineLvl w:val="0"/>
        <w:rPr>
          <w:rFonts w:ascii="Times New Roman" w:eastAsia="Times New Roman" w:hAnsi="Times New Roman" w:cs="Times New Roman"/>
          <w:b/>
          <w:bCs/>
          <w:sz w:val="28"/>
          <w:szCs w:val="28"/>
          <w:lang w:eastAsia="ru-RU"/>
        </w:rPr>
      </w:pPr>
      <w:bookmarkStart w:id="7" w:name="bookmark3"/>
      <w:r w:rsidRPr="00547318">
        <w:rPr>
          <w:rFonts w:ascii="Times New Roman" w:eastAsia="Times New Roman" w:hAnsi="Times New Roman" w:cs="Times New Roman"/>
          <w:b/>
          <w:bCs/>
          <w:color w:val="000000"/>
          <w:sz w:val="28"/>
          <w:szCs w:val="28"/>
          <w:lang w:eastAsia="ru-RU"/>
        </w:rPr>
        <w:t>ПРОВЕДЕНИЕ АТТЕСТАЦИИ</w:t>
      </w:r>
      <w:bookmarkEnd w:id="7"/>
    </w:p>
    <w:p w:rsidR="00547318" w:rsidRPr="00547318" w:rsidRDefault="00547318" w:rsidP="00547318">
      <w:pPr>
        <w:numPr>
          <w:ilvl w:val="0"/>
          <w:numId w:val="8"/>
        </w:numPr>
        <w:tabs>
          <w:tab w:val="left" w:pos="1085"/>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 xml:space="preserve">Аттестация проводится с приглашением аттестуемого работника на заседание аттестационной комиссии. В случае неявки работника на заседание комиссии без уважительной причины или отказа его от аттестации работник может быть привлечен к дисциплинарной ответственности в соответствии с </w:t>
      </w:r>
      <w:r w:rsidRPr="00547318">
        <w:rPr>
          <w:rFonts w:ascii="Times New Roman" w:eastAsia="Times New Roman" w:hAnsi="Times New Roman" w:cs="Times New Roman"/>
          <w:color w:val="000000"/>
          <w:sz w:val="28"/>
          <w:szCs w:val="28"/>
          <w:lang w:eastAsia="ru-RU"/>
        </w:rPr>
        <w:lastRenderedPageBreak/>
        <w:t>трудовым законодательством Российской Федерации, а аттестация переносится на более поздний срок.</w:t>
      </w:r>
    </w:p>
    <w:p w:rsidR="00547318" w:rsidRPr="00547318" w:rsidRDefault="00547318" w:rsidP="00547318">
      <w:pPr>
        <w:numPr>
          <w:ilvl w:val="0"/>
          <w:numId w:val="8"/>
        </w:numPr>
        <w:tabs>
          <w:tab w:val="left" w:pos="1085"/>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Уважительными причинами отсутствия работника на заседании комиссии являются:</w:t>
      </w:r>
    </w:p>
    <w:p w:rsidR="00547318" w:rsidRPr="00547318" w:rsidRDefault="00547318" w:rsidP="00547318">
      <w:pPr>
        <w:numPr>
          <w:ilvl w:val="0"/>
          <w:numId w:val="7"/>
        </w:numPr>
        <w:tabs>
          <w:tab w:val="left" w:pos="792"/>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направление в служебную командировку;</w:t>
      </w:r>
    </w:p>
    <w:p w:rsidR="00547318" w:rsidRPr="00547318" w:rsidRDefault="00547318" w:rsidP="00547318">
      <w:pPr>
        <w:numPr>
          <w:ilvl w:val="0"/>
          <w:numId w:val="7"/>
        </w:numPr>
        <w:tabs>
          <w:tab w:val="left" w:pos="792"/>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нахождение работника в отпуске;</w:t>
      </w:r>
    </w:p>
    <w:p w:rsidR="00547318" w:rsidRPr="00547318" w:rsidRDefault="00547318" w:rsidP="00547318">
      <w:pPr>
        <w:numPr>
          <w:ilvl w:val="0"/>
          <w:numId w:val="7"/>
        </w:numPr>
        <w:tabs>
          <w:tab w:val="left" w:pos="792"/>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временная нетрудоспособность работника;</w:t>
      </w:r>
    </w:p>
    <w:p w:rsidR="00547318" w:rsidRPr="00547318" w:rsidRDefault="00547318" w:rsidP="00547318">
      <w:pPr>
        <w:numPr>
          <w:ilvl w:val="0"/>
          <w:numId w:val="7"/>
        </w:numPr>
        <w:tabs>
          <w:tab w:val="left" w:pos="776"/>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иные причины, уважительность которых признана аттестационной комиссией.</w:t>
      </w:r>
    </w:p>
    <w:p w:rsidR="00547318" w:rsidRPr="00547318" w:rsidRDefault="00547318" w:rsidP="00547318">
      <w:pPr>
        <w:numPr>
          <w:ilvl w:val="0"/>
          <w:numId w:val="8"/>
        </w:numPr>
        <w:tabs>
          <w:tab w:val="left" w:pos="1085"/>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В случае неявки работника на заседание аттестационной комиссии по уважительным причинам аттестационной комиссией принимается решение о переносе срока аттестации данного работника с указанием в протоколе нового срока ее проведения.</w:t>
      </w:r>
    </w:p>
    <w:p w:rsidR="00547318" w:rsidRPr="00547318" w:rsidRDefault="00547318" w:rsidP="00547318">
      <w:pPr>
        <w:numPr>
          <w:ilvl w:val="0"/>
          <w:numId w:val="8"/>
        </w:numPr>
        <w:tabs>
          <w:tab w:val="left" w:pos="1109"/>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Аттестационная комиссия:</w:t>
      </w:r>
    </w:p>
    <w:p w:rsidR="00547318" w:rsidRPr="00547318" w:rsidRDefault="00547318" w:rsidP="00547318">
      <w:pPr>
        <w:numPr>
          <w:ilvl w:val="0"/>
          <w:numId w:val="7"/>
        </w:numPr>
        <w:tabs>
          <w:tab w:val="left" w:pos="792"/>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рассматривает представленные документы и материалы на работника;</w:t>
      </w:r>
    </w:p>
    <w:p w:rsidR="00547318" w:rsidRPr="00547318" w:rsidRDefault="00547318" w:rsidP="00547318">
      <w:pPr>
        <w:numPr>
          <w:ilvl w:val="0"/>
          <w:numId w:val="7"/>
        </w:numPr>
        <w:tabs>
          <w:tab w:val="left" w:pos="776"/>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заслушивает отчет работника о проделанной работе, а в случае необходимости - сообщение его непосредственного руководителя о профессиональной деятельности работника;</w:t>
      </w:r>
    </w:p>
    <w:p w:rsidR="00547318" w:rsidRPr="00547318" w:rsidRDefault="00547318" w:rsidP="00547318">
      <w:pPr>
        <w:numPr>
          <w:ilvl w:val="0"/>
          <w:numId w:val="7"/>
        </w:numPr>
        <w:tabs>
          <w:tab w:val="left" w:pos="776"/>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проводит с аттестуемым работником собеседование на предмет знания и практического выполнения требований действующего законодательства по вопросам его профессиональной деятельности, компетентности, качества исполнения должностных обязанностей.</w:t>
      </w:r>
    </w:p>
    <w:p w:rsidR="00547318" w:rsidRPr="00547318" w:rsidRDefault="00547318" w:rsidP="00547318">
      <w:pPr>
        <w:numPr>
          <w:ilvl w:val="0"/>
          <w:numId w:val="8"/>
        </w:numPr>
        <w:tabs>
          <w:tab w:val="left" w:pos="1085"/>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В целях объективного проведения аттестации после рассмотрения представленных аттестуемым работником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rsidR="00547318" w:rsidRPr="00547318" w:rsidRDefault="00547318" w:rsidP="00547318">
      <w:pPr>
        <w:numPr>
          <w:ilvl w:val="0"/>
          <w:numId w:val="8"/>
        </w:numPr>
        <w:tabs>
          <w:tab w:val="left" w:pos="1085"/>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Обсуждение профессиональных и личностных качеств работника применительно к его профессиональной служебной деятельности должно быть объективным и доброжелательным. Профессиональная деятельность работника оценивается на основе определения его соответствия квалификационным требованиям по замещаемой должности, его профессиональных знаний и опыта работы, участия в решении поставленных перед соответствующим подразделением администрации Котовского муниципального округа задач, сложности выполняемой им работы, ее эффективности и результативности, а также сведений об имеющейся квалификации и переподготовке работника.</w:t>
      </w:r>
    </w:p>
    <w:p w:rsidR="00547318" w:rsidRPr="00547318" w:rsidRDefault="00547318" w:rsidP="00547318">
      <w:pPr>
        <w:numPr>
          <w:ilvl w:val="0"/>
          <w:numId w:val="8"/>
        </w:numPr>
        <w:tabs>
          <w:tab w:val="left" w:pos="1187"/>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Решение аттестационной комиссии принимается в отсутствие аттестуемого работника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работник признается соответствующим замещаемой должности.</w:t>
      </w:r>
    </w:p>
    <w:p w:rsidR="00547318" w:rsidRPr="00547318" w:rsidRDefault="00547318" w:rsidP="00547318">
      <w:pPr>
        <w:numPr>
          <w:ilvl w:val="0"/>
          <w:numId w:val="8"/>
        </w:numPr>
        <w:tabs>
          <w:tab w:val="left" w:pos="1334"/>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Проходящий аттестацию работник, являющийся членом аттестационной комиссии, в голосовании не участвует.</w:t>
      </w:r>
    </w:p>
    <w:p w:rsidR="00547318" w:rsidRPr="00547318" w:rsidRDefault="00547318" w:rsidP="00547318">
      <w:pPr>
        <w:numPr>
          <w:ilvl w:val="0"/>
          <w:numId w:val="8"/>
        </w:numPr>
        <w:tabs>
          <w:tab w:val="left" w:pos="1187"/>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lastRenderedPageBreak/>
        <w:t>По результатам аттестации работника аттестационной комиссией принимается одно из следующих решений:</w:t>
      </w:r>
    </w:p>
    <w:p w:rsidR="00547318" w:rsidRPr="00547318" w:rsidRDefault="00547318" w:rsidP="00547318">
      <w:pPr>
        <w:tabs>
          <w:tab w:val="left" w:pos="922"/>
        </w:tabs>
        <w:spacing w:after="0" w:line="322" w:lineRule="exact"/>
        <w:ind w:firstLine="360"/>
        <w:rPr>
          <w:rFonts w:ascii="Times New Roman" w:eastAsia="Times New Roman" w:hAnsi="Times New Roman" w:cs="Times New Roman"/>
          <w:sz w:val="28"/>
          <w:szCs w:val="28"/>
          <w:lang w:eastAsia="ru-RU"/>
        </w:rPr>
      </w:pPr>
      <w:proofErr w:type="gramStart"/>
      <w:r w:rsidRPr="00547318">
        <w:rPr>
          <w:rFonts w:ascii="Times New Roman" w:eastAsia="Times New Roman" w:hAnsi="Times New Roman" w:cs="Times New Roman"/>
          <w:color w:val="000000"/>
          <w:sz w:val="28"/>
          <w:szCs w:val="28"/>
          <w:lang w:eastAsia="ru-RU"/>
        </w:rPr>
        <w:t>а)</w:t>
      </w:r>
      <w:r w:rsidRPr="00547318">
        <w:rPr>
          <w:rFonts w:ascii="Times New Roman" w:eastAsia="Times New Roman" w:hAnsi="Times New Roman" w:cs="Times New Roman"/>
          <w:color w:val="000000"/>
          <w:sz w:val="28"/>
          <w:szCs w:val="28"/>
          <w:lang w:eastAsia="ru-RU"/>
        </w:rPr>
        <w:tab/>
      </w:r>
      <w:proofErr w:type="gramEnd"/>
      <w:r w:rsidRPr="00547318">
        <w:rPr>
          <w:rFonts w:ascii="Times New Roman" w:eastAsia="Times New Roman" w:hAnsi="Times New Roman" w:cs="Times New Roman"/>
          <w:color w:val="000000"/>
          <w:sz w:val="28"/>
          <w:szCs w:val="28"/>
          <w:lang w:eastAsia="ru-RU"/>
        </w:rPr>
        <w:t>соответствует замещаемой должности;</w:t>
      </w:r>
    </w:p>
    <w:p w:rsidR="00547318" w:rsidRPr="00547318" w:rsidRDefault="00547318" w:rsidP="00547318">
      <w:pPr>
        <w:tabs>
          <w:tab w:val="left" w:pos="922"/>
        </w:tabs>
        <w:spacing w:after="0" w:line="322" w:lineRule="exact"/>
        <w:ind w:firstLine="360"/>
        <w:rPr>
          <w:rFonts w:ascii="Times New Roman" w:eastAsia="Times New Roman" w:hAnsi="Times New Roman" w:cs="Times New Roman"/>
          <w:sz w:val="28"/>
          <w:szCs w:val="28"/>
          <w:lang w:eastAsia="ru-RU"/>
        </w:rPr>
      </w:pPr>
      <w:proofErr w:type="gramStart"/>
      <w:r w:rsidRPr="00547318">
        <w:rPr>
          <w:rFonts w:ascii="Times New Roman" w:eastAsia="Times New Roman" w:hAnsi="Times New Roman" w:cs="Times New Roman"/>
          <w:color w:val="000000"/>
          <w:sz w:val="28"/>
          <w:szCs w:val="28"/>
          <w:lang w:eastAsia="ru-RU"/>
        </w:rPr>
        <w:t>б)</w:t>
      </w:r>
      <w:r w:rsidRPr="00547318">
        <w:rPr>
          <w:rFonts w:ascii="Times New Roman" w:eastAsia="Times New Roman" w:hAnsi="Times New Roman" w:cs="Times New Roman"/>
          <w:color w:val="000000"/>
          <w:sz w:val="28"/>
          <w:szCs w:val="28"/>
          <w:lang w:eastAsia="ru-RU"/>
        </w:rPr>
        <w:tab/>
      </w:r>
      <w:proofErr w:type="gramEnd"/>
      <w:r w:rsidRPr="00547318">
        <w:rPr>
          <w:rFonts w:ascii="Times New Roman" w:eastAsia="Times New Roman" w:hAnsi="Times New Roman" w:cs="Times New Roman"/>
          <w:color w:val="000000"/>
          <w:sz w:val="28"/>
          <w:szCs w:val="28"/>
          <w:lang w:eastAsia="ru-RU"/>
        </w:rPr>
        <w:t>соответствует замещаемой должности при условии выполнения рекомендаций аттестационной комиссии;</w:t>
      </w:r>
    </w:p>
    <w:p w:rsidR="00547318" w:rsidRPr="00547318" w:rsidRDefault="00547318" w:rsidP="00547318">
      <w:pPr>
        <w:tabs>
          <w:tab w:val="left" w:pos="941"/>
        </w:tabs>
        <w:spacing w:after="0" w:line="322" w:lineRule="exact"/>
        <w:ind w:firstLine="360"/>
        <w:rPr>
          <w:rFonts w:ascii="Times New Roman" w:eastAsia="Times New Roman" w:hAnsi="Times New Roman" w:cs="Times New Roman"/>
          <w:sz w:val="28"/>
          <w:szCs w:val="28"/>
          <w:lang w:eastAsia="ru-RU"/>
        </w:rPr>
      </w:pPr>
      <w:proofErr w:type="gramStart"/>
      <w:r w:rsidRPr="00547318">
        <w:rPr>
          <w:rFonts w:ascii="Times New Roman" w:eastAsia="Times New Roman" w:hAnsi="Times New Roman" w:cs="Times New Roman"/>
          <w:color w:val="000000"/>
          <w:sz w:val="28"/>
          <w:szCs w:val="28"/>
          <w:lang w:eastAsia="ru-RU"/>
        </w:rPr>
        <w:t>в)</w:t>
      </w:r>
      <w:r w:rsidRPr="00547318">
        <w:rPr>
          <w:rFonts w:ascii="Times New Roman" w:eastAsia="Times New Roman" w:hAnsi="Times New Roman" w:cs="Times New Roman"/>
          <w:color w:val="000000"/>
          <w:sz w:val="28"/>
          <w:szCs w:val="28"/>
          <w:lang w:eastAsia="ru-RU"/>
        </w:rPr>
        <w:tab/>
      </w:r>
      <w:proofErr w:type="gramEnd"/>
      <w:r w:rsidRPr="00547318">
        <w:rPr>
          <w:rFonts w:ascii="Times New Roman" w:eastAsia="Times New Roman" w:hAnsi="Times New Roman" w:cs="Times New Roman"/>
          <w:color w:val="000000"/>
          <w:sz w:val="28"/>
          <w:szCs w:val="28"/>
          <w:lang w:eastAsia="ru-RU"/>
        </w:rPr>
        <w:t>не соответствует замещаемой должности.</w:t>
      </w:r>
    </w:p>
    <w:p w:rsidR="00547318" w:rsidRPr="00547318" w:rsidRDefault="00547318" w:rsidP="00547318">
      <w:pPr>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Аттестационная комиссия может давать рекомендации о поощрении отдельных работников за достигнутые ими успехи в работе, в том числе о повышении их в должности, а в случае необходимости - рекомендации об улучшении деятельности аттестуемых работников, также рекомендации о направлении отдельных работников на повышение квалификации.</w:t>
      </w:r>
    </w:p>
    <w:p w:rsidR="00547318" w:rsidRPr="00547318" w:rsidRDefault="00547318" w:rsidP="00547318">
      <w:pPr>
        <w:numPr>
          <w:ilvl w:val="0"/>
          <w:numId w:val="8"/>
        </w:numPr>
        <w:tabs>
          <w:tab w:val="left" w:pos="1334"/>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Результаты аттестации сообщаются аттестованным работникам непосредственно после подведения итогов голосования.</w:t>
      </w:r>
    </w:p>
    <w:p w:rsidR="00547318" w:rsidRPr="00547318" w:rsidRDefault="00547318" w:rsidP="00547318">
      <w:pPr>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Результаты аттестации заносятся в аттестационный</w:t>
      </w:r>
      <w:hyperlink w:anchor="bookmark4" w:tooltip="Current Document" w:history="1">
        <w:r w:rsidRPr="00547318">
          <w:rPr>
            <w:rFonts w:ascii="Times New Roman" w:eastAsia="Times New Roman" w:hAnsi="Times New Roman" w:cs="Times New Roman"/>
            <w:color w:val="000000"/>
            <w:sz w:val="28"/>
            <w:szCs w:val="28"/>
            <w:lang w:eastAsia="ru-RU"/>
          </w:rPr>
          <w:t xml:space="preserve"> лист </w:t>
        </w:r>
      </w:hyperlink>
      <w:r w:rsidRPr="00547318">
        <w:rPr>
          <w:rFonts w:ascii="Times New Roman" w:eastAsia="Times New Roman" w:hAnsi="Times New Roman" w:cs="Times New Roman"/>
          <w:color w:val="000000"/>
          <w:sz w:val="28"/>
          <w:szCs w:val="28"/>
          <w:lang w:eastAsia="ru-RU"/>
        </w:rPr>
        <w:t>работника, составленный по форме согласно приложению.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 Работник знакомится с аттестационным листом под роспись. Аттестационный лист работника, прошедшего аттестацию, и</w:t>
      </w:r>
      <w:hyperlink w:anchor="bookmark6" w:tooltip="Current Document" w:history="1">
        <w:r w:rsidRPr="00547318">
          <w:rPr>
            <w:rFonts w:ascii="Times New Roman" w:eastAsia="Times New Roman" w:hAnsi="Times New Roman" w:cs="Times New Roman"/>
            <w:color w:val="000000"/>
            <w:sz w:val="28"/>
            <w:szCs w:val="28"/>
            <w:lang w:eastAsia="ru-RU"/>
          </w:rPr>
          <w:t xml:space="preserve"> отзыв </w:t>
        </w:r>
      </w:hyperlink>
      <w:r w:rsidRPr="00547318">
        <w:rPr>
          <w:rFonts w:ascii="Times New Roman" w:eastAsia="Times New Roman" w:hAnsi="Times New Roman" w:cs="Times New Roman"/>
          <w:color w:val="000000"/>
          <w:sz w:val="28"/>
          <w:szCs w:val="28"/>
          <w:lang w:eastAsia="ru-RU"/>
        </w:rPr>
        <w:t>об исполнении им должностных обязанностей за аттестационный период хранятся в его личном деле.</w:t>
      </w:r>
    </w:p>
    <w:p w:rsidR="00547318" w:rsidRPr="00547318" w:rsidRDefault="00547318" w:rsidP="00547318">
      <w:pPr>
        <w:numPr>
          <w:ilvl w:val="0"/>
          <w:numId w:val="8"/>
        </w:numPr>
        <w:tabs>
          <w:tab w:val="left" w:pos="1206"/>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Материалы аттестации работников представляются главе местного самоуправления Кстовского муниципального округа не позднее чем через семь дней после ее проведения.</w:t>
      </w:r>
    </w:p>
    <w:p w:rsidR="00547318" w:rsidRPr="00547318" w:rsidRDefault="00547318" w:rsidP="00547318">
      <w:pPr>
        <w:numPr>
          <w:ilvl w:val="0"/>
          <w:numId w:val="8"/>
        </w:numPr>
        <w:tabs>
          <w:tab w:val="left" w:pos="1210"/>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В течение одного месяца после проведения аттестации по ее результатам глава местного самоуправления может принять одно из следующих решений:</w:t>
      </w:r>
    </w:p>
    <w:p w:rsidR="00547318" w:rsidRPr="00547318" w:rsidRDefault="00547318" w:rsidP="00547318">
      <w:pPr>
        <w:tabs>
          <w:tab w:val="left" w:pos="922"/>
        </w:tabs>
        <w:spacing w:after="0" w:line="322" w:lineRule="exact"/>
        <w:ind w:firstLine="360"/>
        <w:rPr>
          <w:rFonts w:ascii="Times New Roman" w:eastAsia="Times New Roman" w:hAnsi="Times New Roman" w:cs="Times New Roman"/>
          <w:sz w:val="28"/>
          <w:szCs w:val="28"/>
          <w:lang w:eastAsia="ru-RU"/>
        </w:rPr>
      </w:pPr>
      <w:proofErr w:type="gramStart"/>
      <w:r w:rsidRPr="00547318">
        <w:rPr>
          <w:rFonts w:ascii="Times New Roman" w:eastAsia="Times New Roman" w:hAnsi="Times New Roman" w:cs="Times New Roman"/>
          <w:color w:val="000000"/>
          <w:sz w:val="28"/>
          <w:szCs w:val="28"/>
          <w:lang w:eastAsia="ru-RU"/>
        </w:rPr>
        <w:t>а)</w:t>
      </w:r>
      <w:r w:rsidRPr="00547318">
        <w:rPr>
          <w:rFonts w:ascii="Times New Roman" w:eastAsia="Times New Roman" w:hAnsi="Times New Roman" w:cs="Times New Roman"/>
          <w:color w:val="000000"/>
          <w:sz w:val="28"/>
          <w:szCs w:val="28"/>
          <w:lang w:eastAsia="ru-RU"/>
        </w:rPr>
        <w:tab/>
      </w:r>
      <w:proofErr w:type="gramEnd"/>
      <w:r w:rsidRPr="00547318">
        <w:rPr>
          <w:rFonts w:ascii="Times New Roman" w:eastAsia="Times New Roman" w:hAnsi="Times New Roman" w:cs="Times New Roman"/>
          <w:color w:val="000000"/>
          <w:sz w:val="28"/>
          <w:szCs w:val="28"/>
          <w:lang w:eastAsia="ru-RU"/>
        </w:rPr>
        <w:t>о повышении работника в должности;</w:t>
      </w:r>
    </w:p>
    <w:p w:rsidR="00547318" w:rsidRPr="00547318" w:rsidRDefault="00547318" w:rsidP="00547318">
      <w:pPr>
        <w:tabs>
          <w:tab w:val="left" w:pos="922"/>
        </w:tabs>
        <w:spacing w:after="0" w:line="322" w:lineRule="exact"/>
        <w:ind w:firstLine="360"/>
        <w:rPr>
          <w:rFonts w:ascii="Times New Roman" w:eastAsia="Times New Roman" w:hAnsi="Times New Roman" w:cs="Times New Roman"/>
          <w:sz w:val="28"/>
          <w:szCs w:val="28"/>
          <w:lang w:eastAsia="ru-RU"/>
        </w:rPr>
      </w:pPr>
      <w:proofErr w:type="gramStart"/>
      <w:r w:rsidRPr="00547318">
        <w:rPr>
          <w:rFonts w:ascii="Times New Roman" w:eastAsia="Times New Roman" w:hAnsi="Times New Roman" w:cs="Times New Roman"/>
          <w:color w:val="000000"/>
          <w:sz w:val="28"/>
          <w:szCs w:val="28"/>
          <w:lang w:eastAsia="ru-RU"/>
        </w:rPr>
        <w:t>б)</w:t>
      </w:r>
      <w:r w:rsidRPr="00547318">
        <w:rPr>
          <w:rFonts w:ascii="Times New Roman" w:eastAsia="Times New Roman" w:hAnsi="Times New Roman" w:cs="Times New Roman"/>
          <w:color w:val="000000"/>
          <w:sz w:val="28"/>
          <w:szCs w:val="28"/>
          <w:lang w:eastAsia="ru-RU"/>
        </w:rPr>
        <w:tab/>
      </w:r>
      <w:proofErr w:type="gramEnd"/>
      <w:r w:rsidRPr="00547318">
        <w:rPr>
          <w:rFonts w:ascii="Times New Roman" w:eastAsia="Times New Roman" w:hAnsi="Times New Roman" w:cs="Times New Roman"/>
          <w:color w:val="000000"/>
          <w:sz w:val="28"/>
          <w:szCs w:val="28"/>
          <w:lang w:eastAsia="ru-RU"/>
        </w:rPr>
        <w:t>об установлении и изменении надбавки работнику за особые условия работы;</w:t>
      </w:r>
    </w:p>
    <w:p w:rsidR="00547318" w:rsidRPr="00547318" w:rsidRDefault="00547318" w:rsidP="00547318">
      <w:pPr>
        <w:tabs>
          <w:tab w:val="left" w:pos="941"/>
        </w:tabs>
        <w:spacing w:after="0" w:line="322" w:lineRule="exact"/>
        <w:ind w:firstLine="360"/>
        <w:rPr>
          <w:rFonts w:ascii="Times New Roman" w:eastAsia="Times New Roman" w:hAnsi="Times New Roman" w:cs="Times New Roman"/>
          <w:sz w:val="28"/>
          <w:szCs w:val="28"/>
          <w:lang w:eastAsia="ru-RU"/>
        </w:rPr>
      </w:pPr>
      <w:proofErr w:type="gramStart"/>
      <w:r w:rsidRPr="00547318">
        <w:rPr>
          <w:rFonts w:ascii="Times New Roman" w:eastAsia="Times New Roman" w:hAnsi="Times New Roman" w:cs="Times New Roman"/>
          <w:color w:val="000000"/>
          <w:sz w:val="28"/>
          <w:szCs w:val="28"/>
          <w:lang w:eastAsia="ru-RU"/>
        </w:rPr>
        <w:t>в)</w:t>
      </w:r>
      <w:r w:rsidRPr="00547318">
        <w:rPr>
          <w:rFonts w:ascii="Times New Roman" w:eastAsia="Times New Roman" w:hAnsi="Times New Roman" w:cs="Times New Roman"/>
          <w:color w:val="000000"/>
          <w:sz w:val="28"/>
          <w:szCs w:val="28"/>
          <w:lang w:eastAsia="ru-RU"/>
        </w:rPr>
        <w:tab/>
      </w:r>
      <w:proofErr w:type="gramEnd"/>
      <w:r w:rsidRPr="00547318">
        <w:rPr>
          <w:rFonts w:ascii="Times New Roman" w:eastAsia="Times New Roman" w:hAnsi="Times New Roman" w:cs="Times New Roman"/>
          <w:color w:val="000000"/>
          <w:sz w:val="28"/>
          <w:szCs w:val="28"/>
          <w:lang w:eastAsia="ru-RU"/>
        </w:rPr>
        <w:t>о понижении работника в должности с его согласия.</w:t>
      </w:r>
    </w:p>
    <w:p w:rsidR="00547318" w:rsidRPr="00547318" w:rsidRDefault="00547318" w:rsidP="00547318">
      <w:pPr>
        <w:numPr>
          <w:ilvl w:val="0"/>
          <w:numId w:val="8"/>
        </w:numPr>
        <w:tabs>
          <w:tab w:val="left" w:pos="1210"/>
        </w:tabs>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В случае несогласия работника с понижением в должности или невозможности перевода с его согласия на другую должность глава местного самоуправления Кстовского муниципального округа может в срок не более одного месяца со дня аттестации уволить его в связи с несоответствием замещаемой должности вследствие недостаточной квалификации, подтвержденной результатами аттестации.</w:t>
      </w:r>
    </w:p>
    <w:p w:rsidR="00547318" w:rsidRPr="00547318" w:rsidRDefault="00547318" w:rsidP="00547318">
      <w:pPr>
        <w:spacing w:after="0" w:line="322" w:lineRule="exact"/>
        <w:ind w:firstLine="360"/>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По истечении указанного срока увольнение работника или понижение его в должности по результатам данной аттестации не допускается.</w:t>
      </w:r>
    </w:p>
    <w:p w:rsidR="00547318" w:rsidRPr="00547318" w:rsidRDefault="00547318" w:rsidP="00547318">
      <w:pPr>
        <w:numPr>
          <w:ilvl w:val="0"/>
          <w:numId w:val="8"/>
        </w:numPr>
        <w:tabs>
          <w:tab w:val="left" w:pos="1227"/>
        </w:tabs>
        <w:spacing w:after="0" w:line="322" w:lineRule="exact"/>
        <w:ind w:firstLine="360"/>
        <w:rPr>
          <w:rFonts w:ascii="Times New Roman" w:eastAsia="Times New Roman" w:hAnsi="Times New Roman" w:cs="Times New Roman"/>
          <w:sz w:val="28"/>
          <w:szCs w:val="28"/>
          <w:lang w:eastAsia="ru-RU"/>
        </w:rPr>
        <w:sectPr w:rsidR="00547318" w:rsidRPr="00547318">
          <w:pgSz w:w="11909" w:h="16840"/>
          <w:pgMar w:top="1252" w:right="656" w:bottom="1417" w:left="1440" w:header="0" w:footer="3" w:gutter="0"/>
          <w:cols w:space="720"/>
          <w:noEndnote/>
          <w:docGrid w:linePitch="360"/>
        </w:sectPr>
      </w:pPr>
      <w:r w:rsidRPr="00547318">
        <w:rPr>
          <w:rFonts w:ascii="Times New Roman" w:eastAsia="Times New Roman" w:hAnsi="Times New Roman" w:cs="Times New Roman"/>
          <w:color w:val="000000"/>
          <w:sz w:val="28"/>
          <w:szCs w:val="28"/>
          <w:lang w:eastAsia="ru-RU"/>
        </w:rPr>
        <w:t>Работник вправе обжаловать результаты аттестации в судебном порядке.</w:t>
      </w:r>
    </w:p>
    <w:p w:rsidR="00547318" w:rsidRPr="00547318" w:rsidRDefault="00547318" w:rsidP="00547318">
      <w:pPr>
        <w:spacing w:after="0" w:line="322"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lastRenderedPageBreak/>
        <w:t>Приложение</w:t>
      </w:r>
    </w:p>
    <w:p w:rsidR="00547318" w:rsidRPr="00547318" w:rsidRDefault="00547318" w:rsidP="00547318">
      <w:pPr>
        <w:spacing w:after="0" w:line="322"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к Положению о проведении аттестации работников администрации Котовского муниципального округа</w:t>
      </w:r>
    </w:p>
    <w:p w:rsidR="00547318" w:rsidRPr="00547318" w:rsidRDefault="00547318" w:rsidP="00547318">
      <w:pPr>
        <w:spacing w:after="0" w:line="260"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АТТЕСТАЦИОННЫЙ ЛИСТ РАБОТНИКА</w:t>
      </w:r>
    </w:p>
    <w:p w:rsidR="00547318" w:rsidRPr="00547318" w:rsidRDefault="00547318" w:rsidP="00547318">
      <w:pPr>
        <w:numPr>
          <w:ilvl w:val="0"/>
          <w:numId w:val="9"/>
        </w:numPr>
        <w:tabs>
          <w:tab w:val="left" w:pos="371"/>
          <w:tab w:val="left" w:leader="underscore" w:pos="7339"/>
        </w:tabs>
        <w:spacing w:after="0" w:line="326" w:lineRule="exact"/>
        <w:rPr>
          <w:rFonts w:ascii="Times New Roman" w:eastAsia="Times New Roman" w:hAnsi="Times New Roman" w:cs="Times New Roman"/>
          <w:sz w:val="28"/>
          <w:szCs w:val="28"/>
          <w:lang w:eastAsia="ru-RU"/>
        </w:rPr>
      </w:pPr>
      <w:bookmarkStart w:id="8" w:name="bookmark4"/>
      <w:r w:rsidRPr="00547318">
        <w:rPr>
          <w:rFonts w:ascii="Times New Roman" w:eastAsia="Times New Roman" w:hAnsi="Times New Roman" w:cs="Times New Roman"/>
          <w:color w:val="000000"/>
          <w:sz w:val="28"/>
          <w:szCs w:val="28"/>
          <w:lang w:eastAsia="ru-RU"/>
        </w:rPr>
        <w:t>Фамилия, имя, отчество</w:t>
      </w:r>
      <w:r w:rsidRPr="00547318">
        <w:rPr>
          <w:rFonts w:ascii="Times New Roman" w:eastAsia="Times New Roman" w:hAnsi="Times New Roman" w:cs="Times New Roman"/>
          <w:color w:val="000000"/>
          <w:sz w:val="28"/>
          <w:szCs w:val="28"/>
          <w:lang w:eastAsia="ru-RU"/>
        </w:rPr>
        <w:tab/>
      </w:r>
      <w:bookmarkEnd w:id="8"/>
    </w:p>
    <w:p w:rsidR="00547318" w:rsidRPr="00547318" w:rsidRDefault="00547318" w:rsidP="00547318">
      <w:pPr>
        <w:numPr>
          <w:ilvl w:val="0"/>
          <w:numId w:val="9"/>
        </w:numPr>
        <w:tabs>
          <w:tab w:val="left" w:pos="378"/>
          <w:tab w:val="left" w:leader="underscore" w:pos="7339"/>
        </w:tabs>
        <w:spacing w:after="0" w:line="326"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Г од, число и месяц рождения</w:t>
      </w:r>
      <w:r w:rsidRPr="00547318">
        <w:rPr>
          <w:rFonts w:ascii="Times New Roman" w:eastAsia="Times New Roman" w:hAnsi="Times New Roman" w:cs="Times New Roman"/>
          <w:color w:val="000000"/>
          <w:sz w:val="28"/>
          <w:szCs w:val="28"/>
          <w:lang w:eastAsia="ru-RU"/>
        </w:rPr>
        <w:tab/>
      </w:r>
    </w:p>
    <w:p w:rsidR="00547318" w:rsidRPr="00547318" w:rsidRDefault="00547318" w:rsidP="00547318">
      <w:pPr>
        <w:numPr>
          <w:ilvl w:val="0"/>
          <w:numId w:val="9"/>
        </w:numPr>
        <w:tabs>
          <w:tab w:val="left" w:pos="378"/>
        </w:tabs>
        <w:spacing w:after="0" w:line="326"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Сведения о профессиональном образовании</w:t>
      </w:r>
    </w:p>
    <w:p w:rsidR="00547318" w:rsidRPr="00547318" w:rsidRDefault="00547318" w:rsidP="00547318">
      <w:pPr>
        <w:numPr>
          <w:ilvl w:val="0"/>
          <w:numId w:val="9"/>
        </w:numPr>
        <w:tabs>
          <w:tab w:val="left" w:pos="378"/>
        </w:tabs>
        <w:spacing w:after="0" w:line="326"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Замещаемая должность на момент аттестации и дата назначения на эту должность</w:t>
      </w:r>
    </w:p>
    <w:p w:rsidR="00547318" w:rsidRPr="00547318" w:rsidRDefault="00547318" w:rsidP="00547318">
      <w:pPr>
        <w:numPr>
          <w:ilvl w:val="0"/>
          <w:numId w:val="9"/>
        </w:numPr>
        <w:tabs>
          <w:tab w:val="left" w:pos="371"/>
          <w:tab w:val="left" w:leader="underscore" w:pos="7565"/>
        </w:tabs>
        <w:spacing w:after="0" w:line="260"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Стаж работы по специальности</w:t>
      </w:r>
      <w:r w:rsidRPr="00547318">
        <w:rPr>
          <w:rFonts w:ascii="Times New Roman" w:eastAsia="Times New Roman" w:hAnsi="Times New Roman" w:cs="Times New Roman"/>
          <w:color w:val="000000"/>
          <w:sz w:val="28"/>
          <w:szCs w:val="28"/>
          <w:lang w:eastAsia="ru-RU"/>
        </w:rPr>
        <w:tab/>
      </w:r>
    </w:p>
    <w:p w:rsidR="00547318" w:rsidRPr="00547318" w:rsidRDefault="00547318" w:rsidP="00547318">
      <w:pPr>
        <w:numPr>
          <w:ilvl w:val="0"/>
          <w:numId w:val="9"/>
        </w:numPr>
        <w:tabs>
          <w:tab w:val="left" w:pos="373"/>
        </w:tabs>
        <w:spacing w:after="0" w:line="260"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Вопросы к аттестуемому работнику и краткие ответы на них</w:t>
      </w:r>
    </w:p>
    <w:p w:rsidR="00547318" w:rsidRPr="00547318" w:rsidRDefault="00547318" w:rsidP="00547318">
      <w:pPr>
        <w:numPr>
          <w:ilvl w:val="0"/>
          <w:numId w:val="9"/>
        </w:numPr>
        <w:tabs>
          <w:tab w:val="left" w:pos="373"/>
        </w:tabs>
        <w:spacing w:after="0" w:line="260"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Замечания и предложения, высказанные аттестационной комиссией</w:t>
      </w:r>
    </w:p>
    <w:p w:rsidR="00547318" w:rsidRPr="00547318" w:rsidRDefault="00547318" w:rsidP="00547318">
      <w:pPr>
        <w:numPr>
          <w:ilvl w:val="0"/>
          <w:numId w:val="9"/>
        </w:numPr>
        <w:tabs>
          <w:tab w:val="left" w:pos="373"/>
        </w:tabs>
        <w:spacing w:after="0" w:line="322"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Краткая оценка выполнения работником рекомендаций предыдущей аттестации</w:t>
      </w:r>
    </w:p>
    <w:p w:rsidR="00547318" w:rsidRPr="00547318" w:rsidRDefault="00547318" w:rsidP="00547318">
      <w:pPr>
        <w:numPr>
          <w:ilvl w:val="0"/>
          <w:numId w:val="9"/>
        </w:numPr>
        <w:tabs>
          <w:tab w:val="left" w:pos="373"/>
        </w:tabs>
        <w:spacing w:after="0" w:line="322"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Решение аттестационной комиссии: соответствует замещаемой должности;</w:t>
      </w:r>
    </w:p>
    <w:p w:rsidR="00547318" w:rsidRPr="00547318" w:rsidRDefault="00547318" w:rsidP="00547318">
      <w:pPr>
        <w:spacing w:after="0" w:line="322" w:lineRule="exact"/>
        <w:rPr>
          <w:rFonts w:ascii="Times New Roman" w:eastAsia="Times New Roman" w:hAnsi="Times New Roman" w:cs="Times New Roman"/>
          <w:sz w:val="28"/>
          <w:szCs w:val="28"/>
          <w:lang w:eastAsia="ru-RU"/>
        </w:rPr>
        <w:sectPr w:rsidR="00547318" w:rsidRPr="00547318">
          <w:pgSz w:w="11909" w:h="16840"/>
          <w:pgMar w:top="1292" w:right="821" w:bottom="1430" w:left="1440" w:header="0" w:footer="3" w:gutter="0"/>
          <w:cols w:space="720"/>
          <w:noEndnote/>
          <w:docGrid w:linePitch="360"/>
        </w:sectPr>
      </w:pPr>
      <w:r w:rsidRPr="00547318">
        <w:rPr>
          <w:rFonts w:ascii="Times New Roman" w:eastAsia="Times New Roman" w:hAnsi="Times New Roman" w:cs="Times New Roman"/>
          <w:color w:val="000000"/>
          <w:sz w:val="28"/>
          <w:szCs w:val="28"/>
          <w:lang w:eastAsia="ru-RU"/>
        </w:rPr>
        <w:t>соответствует замещаемой должности при условии выполнения рекомендаций аттестационной комиссии; не соответствует замещаемой должности</w:t>
      </w:r>
    </w:p>
    <w:p w:rsidR="00547318" w:rsidRPr="00547318" w:rsidRDefault="00547318" w:rsidP="00547318">
      <w:pPr>
        <w:spacing w:after="0" w:line="322"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lastRenderedPageBreak/>
        <w:t>Приложение</w:t>
      </w:r>
    </w:p>
    <w:p w:rsidR="00547318" w:rsidRPr="00547318" w:rsidRDefault="00547318" w:rsidP="00547318">
      <w:pPr>
        <w:spacing w:after="0" w:line="322"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к Положению о проведении аттестации работников Администрации Котовского муниципального округа</w:t>
      </w:r>
    </w:p>
    <w:p w:rsidR="00547318" w:rsidRPr="00547318" w:rsidRDefault="00547318" w:rsidP="00547318">
      <w:pPr>
        <w:keepNext/>
        <w:keepLines/>
        <w:spacing w:after="0" w:line="322" w:lineRule="exact"/>
        <w:outlineLvl w:val="0"/>
        <w:rPr>
          <w:rFonts w:ascii="Times New Roman" w:eastAsia="Times New Roman" w:hAnsi="Times New Roman" w:cs="Times New Roman"/>
          <w:b/>
          <w:bCs/>
          <w:sz w:val="28"/>
          <w:szCs w:val="28"/>
          <w:lang w:eastAsia="ru-RU"/>
        </w:rPr>
      </w:pPr>
      <w:bookmarkStart w:id="9" w:name="bookmark5"/>
      <w:r w:rsidRPr="00547318">
        <w:rPr>
          <w:rFonts w:ascii="Times New Roman" w:eastAsia="Times New Roman" w:hAnsi="Times New Roman" w:cs="Times New Roman"/>
          <w:b/>
          <w:bCs/>
          <w:color w:val="000000"/>
          <w:sz w:val="28"/>
          <w:szCs w:val="28"/>
          <w:lang w:eastAsia="ru-RU"/>
        </w:rPr>
        <w:t>ОТЗЫВ</w:t>
      </w:r>
      <w:bookmarkEnd w:id="9"/>
    </w:p>
    <w:p w:rsidR="00547318" w:rsidRPr="00547318" w:rsidRDefault="00547318" w:rsidP="00547318">
      <w:pPr>
        <w:spacing w:after="0" w:line="322" w:lineRule="exact"/>
        <w:rPr>
          <w:rFonts w:ascii="Times New Roman" w:eastAsia="Times New Roman" w:hAnsi="Times New Roman" w:cs="Times New Roman"/>
          <w:b/>
          <w:bCs/>
          <w:sz w:val="28"/>
          <w:szCs w:val="28"/>
          <w:lang w:eastAsia="ru-RU"/>
        </w:rPr>
      </w:pPr>
      <w:bookmarkStart w:id="10" w:name="bookmark6"/>
      <w:r w:rsidRPr="00547318">
        <w:rPr>
          <w:rFonts w:ascii="Times New Roman" w:eastAsia="Times New Roman" w:hAnsi="Times New Roman" w:cs="Times New Roman"/>
          <w:b/>
          <w:bCs/>
          <w:color w:val="000000"/>
          <w:sz w:val="28"/>
          <w:szCs w:val="28"/>
          <w:lang w:eastAsia="ru-RU"/>
        </w:rPr>
        <w:t>на работника Администрации Кстовского муниципального округа,</w:t>
      </w:r>
      <w:bookmarkEnd w:id="10"/>
    </w:p>
    <w:p w:rsidR="00547318" w:rsidRPr="00547318" w:rsidRDefault="00547318" w:rsidP="00547318">
      <w:pPr>
        <w:spacing w:after="0" w:line="322" w:lineRule="exact"/>
        <w:rPr>
          <w:rFonts w:ascii="Times New Roman" w:eastAsia="Times New Roman" w:hAnsi="Times New Roman" w:cs="Times New Roman"/>
          <w:b/>
          <w:bCs/>
          <w:sz w:val="28"/>
          <w:szCs w:val="28"/>
          <w:lang w:eastAsia="ru-RU"/>
        </w:rPr>
      </w:pPr>
      <w:r w:rsidRPr="00547318">
        <w:rPr>
          <w:rFonts w:ascii="Times New Roman" w:eastAsia="Times New Roman" w:hAnsi="Times New Roman" w:cs="Times New Roman"/>
          <w:b/>
          <w:bCs/>
          <w:color w:val="000000"/>
          <w:sz w:val="28"/>
          <w:szCs w:val="28"/>
          <w:lang w:eastAsia="ru-RU"/>
        </w:rPr>
        <w:t>подлежащего аттестации</w:t>
      </w:r>
    </w:p>
    <w:p w:rsidR="00547318" w:rsidRPr="00547318" w:rsidRDefault="00547318" w:rsidP="00547318">
      <w:pPr>
        <w:numPr>
          <w:ilvl w:val="0"/>
          <w:numId w:val="10"/>
        </w:numPr>
        <w:tabs>
          <w:tab w:val="left" w:pos="399"/>
          <w:tab w:val="left" w:leader="underscore" w:pos="8966"/>
        </w:tabs>
        <w:spacing w:after="0" w:line="260"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Фамилия, имя, отчество</w:t>
      </w:r>
      <w:r w:rsidRPr="00547318">
        <w:rPr>
          <w:rFonts w:ascii="Times New Roman" w:eastAsia="Times New Roman" w:hAnsi="Times New Roman" w:cs="Times New Roman"/>
          <w:color w:val="000000"/>
          <w:sz w:val="28"/>
          <w:szCs w:val="28"/>
          <w:lang w:eastAsia="ru-RU"/>
        </w:rPr>
        <w:tab/>
      </w:r>
    </w:p>
    <w:p w:rsidR="00547318" w:rsidRPr="00547318" w:rsidRDefault="00547318" w:rsidP="00547318">
      <w:pPr>
        <w:numPr>
          <w:ilvl w:val="0"/>
          <w:numId w:val="10"/>
        </w:numPr>
        <w:tabs>
          <w:tab w:val="left" w:pos="399"/>
          <w:tab w:val="left" w:leader="underscore" w:pos="8966"/>
        </w:tabs>
        <w:spacing w:after="0" w:line="260"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Замещаемая должность, дата назначения на эту должность</w:t>
      </w:r>
      <w:r w:rsidRPr="00547318">
        <w:rPr>
          <w:rFonts w:ascii="Times New Roman" w:eastAsia="Times New Roman" w:hAnsi="Times New Roman" w:cs="Times New Roman"/>
          <w:color w:val="000000"/>
          <w:sz w:val="28"/>
          <w:szCs w:val="28"/>
          <w:lang w:eastAsia="ru-RU"/>
        </w:rPr>
        <w:tab/>
      </w:r>
    </w:p>
    <w:tbl>
      <w:tblPr>
        <w:tblW w:w="0" w:type="auto"/>
        <w:tblInd w:w="-5" w:type="dxa"/>
        <w:tblLayout w:type="fixed"/>
        <w:tblCellMar>
          <w:left w:w="0" w:type="dxa"/>
          <w:right w:w="0" w:type="dxa"/>
        </w:tblCellMar>
        <w:tblLook w:val="0000" w:firstRow="0" w:lastRow="0" w:firstColumn="0" w:lastColumn="0" w:noHBand="0" w:noVBand="0"/>
      </w:tblPr>
      <w:tblGrid>
        <w:gridCol w:w="802"/>
        <w:gridCol w:w="3514"/>
        <w:gridCol w:w="4738"/>
      </w:tblGrid>
      <w:tr w:rsidR="00547318" w:rsidRPr="00547318">
        <w:trPr>
          <w:trHeight w:val="1829"/>
        </w:trPr>
        <w:tc>
          <w:tcPr>
            <w:tcW w:w="802" w:type="dxa"/>
            <w:tcBorders>
              <w:top w:val="single" w:sz="4" w:space="0" w:color="auto"/>
              <w:left w:val="single" w:sz="4" w:space="0" w:color="auto"/>
              <w:bottom w:val="nil"/>
              <w:right w:val="nil"/>
            </w:tcBorders>
            <w:shd w:val="clear" w:color="auto" w:fill="FFFFFF"/>
          </w:tcPr>
          <w:p w:rsidR="00547318" w:rsidRPr="00547318" w:rsidRDefault="00547318" w:rsidP="00547318">
            <w:pPr>
              <w:spacing w:after="0" w:line="260"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val="en-US"/>
              </w:rPr>
              <w:t xml:space="preserve">N </w:t>
            </w:r>
            <w:r w:rsidRPr="00547318">
              <w:rPr>
                <w:rFonts w:ascii="Times New Roman" w:eastAsia="Times New Roman" w:hAnsi="Times New Roman" w:cs="Times New Roman"/>
                <w:color w:val="000000"/>
                <w:sz w:val="28"/>
                <w:szCs w:val="28"/>
                <w:lang w:eastAsia="ru-RU"/>
              </w:rPr>
              <w:t>п/п</w:t>
            </w:r>
          </w:p>
        </w:tc>
        <w:tc>
          <w:tcPr>
            <w:tcW w:w="3514" w:type="dxa"/>
            <w:tcBorders>
              <w:top w:val="single" w:sz="4" w:space="0" w:color="auto"/>
              <w:left w:val="single" w:sz="4" w:space="0" w:color="auto"/>
              <w:bottom w:val="nil"/>
              <w:right w:val="nil"/>
            </w:tcBorders>
            <w:shd w:val="clear" w:color="auto" w:fill="FFFFFF"/>
            <w:vAlign w:val="center"/>
          </w:tcPr>
          <w:p w:rsidR="00547318" w:rsidRPr="00547318" w:rsidRDefault="00547318" w:rsidP="00547318">
            <w:pPr>
              <w:spacing w:after="0" w:line="322"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Перечень должностных обязанностей,</w:t>
            </w:r>
          </w:p>
          <w:p w:rsidR="00547318" w:rsidRPr="00547318" w:rsidRDefault="00547318" w:rsidP="00547318">
            <w:pPr>
              <w:spacing w:after="0" w:line="322"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определенных должностной инструкцией</w:t>
            </w:r>
          </w:p>
        </w:tc>
        <w:tc>
          <w:tcPr>
            <w:tcW w:w="4738" w:type="dxa"/>
            <w:tcBorders>
              <w:top w:val="single" w:sz="4" w:space="0" w:color="auto"/>
              <w:left w:val="single" w:sz="4" w:space="0" w:color="auto"/>
              <w:bottom w:val="nil"/>
              <w:right w:val="single" w:sz="4" w:space="0" w:color="auto"/>
            </w:tcBorders>
            <w:shd w:val="clear" w:color="auto" w:fill="FFFFFF"/>
            <w:vAlign w:val="bottom"/>
          </w:tcPr>
          <w:p w:rsidR="00547318" w:rsidRPr="00547318" w:rsidRDefault="00547318" w:rsidP="00547318">
            <w:pPr>
              <w:spacing w:after="0" w:line="322"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Отчет о проделанной работе за предшествующий аттестации год (применительно к каждой обязанности, с указанием статистических показателей)</w:t>
            </w:r>
          </w:p>
        </w:tc>
      </w:tr>
      <w:tr w:rsidR="00547318" w:rsidRPr="00547318">
        <w:trPr>
          <w:trHeight w:val="533"/>
        </w:trPr>
        <w:tc>
          <w:tcPr>
            <w:tcW w:w="802" w:type="dxa"/>
            <w:tcBorders>
              <w:top w:val="single" w:sz="4" w:space="0" w:color="auto"/>
              <w:left w:val="single" w:sz="4" w:space="0" w:color="auto"/>
              <w:bottom w:val="nil"/>
              <w:right w:val="nil"/>
            </w:tcBorders>
            <w:shd w:val="clear" w:color="auto" w:fill="FFFFFF"/>
            <w:vAlign w:val="bottom"/>
          </w:tcPr>
          <w:p w:rsidR="00547318" w:rsidRPr="00547318" w:rsidRDefault="00547318" w:rsidP="00547318">
            <w:pPr>
              <w:spacing w:after="0" w:line="260"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1</w:t>
            </w:r>
          </w:p>
        </w:tc>
        <w:tc>
          <w:tcPr>
            <w:tcW w:w="3514" w:type="dxa"/>
            <w:tcBorders>
              <w:top w:val="single" w:sz="4" w:space="0" w:color="auto"/>
              <w:left w:val="single" w:sz="4" w:space="0" w:color="auto"/>
              <w:bottom w:val="nil"/>
              <w:right w:val="nil"/>
            </w:tcBorders>
            <w:shd w:val="clear" w:color="auto" w:fill="FFFFFF"/>
            <w:vAlign w:val="bottom"/>
          </w:tcPr>
          <w:p w:rsidR="00547318" w:rsidRPr="00547318" w:rsidRDefault="00547318" w:rsidP="00547318">
            <w:pPr>
              <w:spacing w:after="0" w:line="260"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2</w:t>
            </w:r>
          </w:p>
        </w:tc>
        <w:tc>
          <w:tcPr>
            <w:tcW w:w="4738" w:type="dxa"/>
            <w:tcBorders>
              <w:top w:val="single" w:sz="4" w:space="0" w:color="auto"/>
              <w:left w:val="single" w:sz="4" w:space="0" w:color="auto"/>
              <w:bottom w:val="nil"/>
              <w:right w:val="single" w:sz="4" w:space="0" w:color="auto"/>
            </w:tcBorders>
            <w:shd w:val="clear" w:color="auto" w:fill="FFFFFF"/>
            <w:vAlign w:val="center"/>
          </w:tcPr>
          <w:p w:rsidR="00547318" w:rsidRPr="00547318" w:rsidRDefault="00547318" w:rsidP="00547318">
            <w:pPr>
              <w:spacing w:after="0" w:line="260"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3</w:t>
            </w:r>
          </w:p>
        </w:tc>
      </w:tr>
      <w:tr w:rsidR="00547318" w:rsidRPr="00547318">
        <w:trPr>
          <w:trHeight w:val="538"/>
        </w:trPr>
        <w:tc>
          <w:tcPr>
            <w:tcW w:w="802" w:type="dxa"/>
            <w:tcBorders>
              <w:top w:val="single" w:sz="4" w:space="0" w:color="auto"/>
              <w:left w:val="single" w:sz="4" w:space="0" w:color="auto"/>
              <w:bottom w:val="nil"/>
              <w:right w:val="nil"/>
            </w:tcBorders>
            <w:shd w:val="clear" w:color="auto" w:fill="FFFFFF"/>
          </w:tcPr>
          <w:p w:rsidR="00547318" w:rsidRPr="00547318" w:rsidRDefault="00547318" w:rsidP="00547318">
            <w:pPr>
              <w:spacing w:after="0" w:line="240" w:lineRule="auto"/>
              <w:rPr>
                <w:rFonts w:ascii="Courier New" w:eastAsia="Times New Roman" w:hAnsi="Courier New" w:cs="Courier New"/>
                <w:sz w:val="28"/>
                <w:szCs w:val="28"/>
                <w:lang w:eastAsia="ru-RU"/>
              </w:rPr>
            </w:pPr>
          </w:p>
        </w:tc>
        <w:tc>
          <w:tcPr>
            <w:tcW w:w="3514" w:type="dxa"/>
            <w:tcBorders>
              <w:top w:val="single" w:sz="4" w:space="0" w:color="auto"/>
              <w:left w:val="single" w:sz="4" w:space="0" w:color="auto"/>
              <w:bottom w:val="nil"/>
              <w:right w:val="nil"/>
            </w:tcBorders>
            <w:shd w:val="clear" w:color="auto" w:fill="FFFFFF"/>
          </w:tcPr>
          <w:p w:rsidR="00547318" w:rsidRPr="00547318" w:rsidRDefault="00547318" w:rsidP="00547318">
            <w:pPr>
              <w:spacing w:after="0" w:line="240" w:lineRule="auto"/>
              <w:rPr>
                <w:rFonts w:ascii="Courier New" w:eastAsia="Times New Roman" w:hAnsi="Courier New" w:cs="Courier New"/>
                <w:sz w:val="28"/>
                <w:szCs w:val="28"/>
                <w:lang w:eastAsia="ru-RU"/>
              </w:rPr>
            </w:pPr>
          </w:p>
        </w:tc>
        <w:tc>
          <w:tcPr>
            <w:tcW w:w="4738" w:type="dxa"/>
            <w:tcBorders>
              <w:top w:val="single" w:sz="4" w:space="0" w:color="auto"/>
              <w:left w:val="single" w:sz="4" w:space="0" w:color="auto"/>
              <w:bottom w:val="nil"/>
              <w:right w:val="single" w:sz="4" w:space="0" w:color="auto"/>
            </w:tcBorders>
            <w:shd w:val="clear" w:color="auto" w:fill="FFFFFF"/>
          </w:tcPr>
          <w:p w:rsidR="00547318" w:rsidRPr="00547318" w:rsidRDefault="00547318" w:rsidP="00547318">
            <w:pPr>
              <w:spacing w:after="0" w:line="240" w:lineRule="auto"/>
              <w:rPr>
                <w:rFonts w:ascii="Courier New" w:eastAsia="Times New Roman" w:hAnsi="Courier New" w:cs="Courier New"/>
                <w:sz w:val="28"/>
                <w:szCs w:val="28"/>
                <w:lang w:eastAsia="ru-RU"/>
              </w:rPr>
            </w:pPr>
          </w:p>
        </w:tc>
      </w:tr>
      <w:tr w:rsidR="00547318" w:rsidRPr="00547318">
        <w:trPr>
          <w:trHeight w:val="547"/>
        </w:trPr>
        <w:tc>
          <w:tcPr>
            <w:tcW w:w="802" w:type="dxa"/>
            <w:tcBorders>
              <w:top w:val="single" w:sz="4" w:space="0" w:color="auto"/>
              <w:left w:val="single" w:sz="4" w:space="0" w:color="auto"/>
              <w:bottom w:val="single" w:sz="4" w:space="0" w:color="auto"/>
              <w:right w:val="nil"/>
            </w:tcBorders>
            <w:shd w:val="clear" w:color="auto" w:fill="FFFFFF"/>
          </w:tcPr>
          <w:p w:rsidR="00547318" w:rsidRPr="00547318" w:rsidRDefault="00547318" w:rsidP="00547318">
            <w:pPr>
              <w:spacing w:after="0" w:line="240" w:lineRule="auto"/>
              <w:rPr>
                <w:rFonts w:ascii="Courier New" w:eastAsia="Times New Roman" w:hAnsi="Courier New" w:cs="Courier New"/>
                <w:sz w:val="28"/>
                <w:szCs w:val="28"/>
                <w:lang w:eastAsia="ru-RU"/>
              </w:rPr>
            </w:pPr>
          </w:p>
        </w:tc>
        <w:tc>
          <w:tcPr>
            <w:tcW w:w="3514" w:type="dxa"/>
            <w:tcBorders>
              <w:top w:val="single" w:sz="4" w:space="0" w:color="auto"/>
              <w:left w:val="single" w:sz="4" w:space="0" w:color="auto"/>
              <w:bottom w:val="single" w:sz="4" w:space="0" w:color="auto"/>
              <w:right w:val="nil"/>
            </w:tcBorders>
            <w:shd w:val="clear" w:color="auto" w:fill="FFFFFF"/>
          </w:tcPr>
          <w:p w:rsidR="00547318" w:rsidRPr="00547318" w:rsidRDefault="00547318" w:rsidP="00547318">
            <w:pPr>
              <w:spacing w:after="0" w:line="240" w:lineRule="auto"/>
              <w:rPr>
                <w:rFonts w:ascii="Courier New" w:eastAsia="Times New Roman" w:hAnsi="Courier New" w:cs="Courier New"/>
                <w:sz w:val="28"/>
                <w:szCs w:val="28"/>
                <w:lang w:eastAsia="ru-RU"/>
              </w:rPr>
            </w:pPr>
          </w:p>
        </w:tc>
        <w:tc>
          <w:tcPr>
            <w:tcW w:w="4738" w:type="dxa"/>
            <w:tcBorders>
              <w:top w:val="single" w:sz="4" w:space="0" w:color="auto"/>
              <w:left w:val="single" w:sz="4" w:space="0" w:color="auto"/>
              <w:bottom w:val="single" w:sz="4" w:space="0" w:color="auto"/>
              <w:right w:val="single" w:sz="4" w:space="0" w:color="auto"/>
            </w:tcBorders>
            <w:shd w:val="clear" w:color="auto" w:fill="FFFFFF"/>
          </w:tcPr>
          <w:p w:rsidR="00547318" w:rsidRPr="00547318" w:rsidRDefault="00547318" w:rsidP="00547318">
            <w:pPr>
              <w:spacing w:after="0" w:line="240" w:lineRule="auto"/>
              <w:rPr>
                <w:rFonts w:ascii="Courier New" w:eastAsia="Times New Roman" w:hAnsi="Courier New" w:cs="Courier New"/>
                <w:sz w:val="28"/>
                <w:szCs w:val="28"/>
                <w:lang w:eastAsia="ru-RU"/>
              </w:rPr>
            </w:pPr>
          </w:p>
        </w:tc>
      </w:tr>
    </w:tbl>
    <w:p w:rsidR="00547318" w:rsidRPr="00547318" w:rsidRDefault="00547318" w:rsidP="00547318">
      <w:pPr>
        <w:spacing w:after="0" w:line="274" w:lineRule="exact"/>
        <w:jc w:val="both"/>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&lt;*&gt; Данная таблица заполняется работником на отдельном листе, являющемся приложением к Отзыву, в печатном виде. В графе 2 перечисляются все должностные обязанности по должностной инструкции, в графе 3 - статистические показатели по каждой должностной обязанности. Данное приложение подписывается работником и руководителем его структурного подразделения администрации и вместе с Отзывом представляется в отдел кадров и муниципальной службы не позднее чем за две недели до начала аттестации.</w:t>
      </w:r>
    </w:p>
    <w:p w:rsidR="00547318" w:rsidRPr="00547318" w:rsidRDefault="00547318" w:rsidP="00547318">
      <w:pPr>
        <w:numPr>
          <w:ilvl w:val="0"/>
          <w:numId w:val="11"/>
        </w:numPr>
        <w:tabs>
          <w:tab w:val="left" w:pos="399"/>
          <w:tab w:val="left" w:leader="underscore" w:pos="9202"/>
        </w:tabs>
        <w:spacing w:after="0" w:line="322"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Мотивированная оценка профессиональных, личностных качеств и результатов профессиональной деятельности работника (заполняется руководителем отраслевого (функционального) или территориального органа администрации, где работник замещает должность)</w:t>
      </w:r>
      <w:r w:rsidRPr="00547318">
        <w:rPr>
          <w:rFonts w:ascii="Times New Roman" w:eastAsia="Times New Roman" w:hAnsi="Times New Roman" w:cs="Times New Roman"/>
          <w:color w:val="000000"/>
          <w:sz w:val="28"/>
          <w:szCs w:val="28"/>
          <w:lang w:eastAsia="ru-RU"/>
        </w:rPr>
        <w:tab/>
      </w:r>
    </w:p>
    <w:p w:rsidR="00547318" w:rsidRPr="00547318" w:rsidRDefault="00547318" w:rsidP="00547318">
      <w:pPr>
        <w:numPr>
          <w:ilvl w:val="0"/>
          <w:numId w:val="11"/>
        </w:numPr>
        <w:tabs>
          <w:tab w:val="left" w:pos="418"/>
          <w:tab w:val="left" w:leader="underscore" w:pos="9202"/>
        </w:tabs>
        <w:spacing w:after="0" w:line="322" w:lineRule="exact"/>
        <w:rPr>
          <w:rFonts w:ascii="Times New Roman" w:eastAsia="Times New Roman" w:hAnsi="Times New Roman" w:cs="Times New Roman"/>
          <w:sz w:val="28"/>
          <w:szCs w:val="28"/>
          <w:lang w:eastAsia="ru-RU"/>
        </w:rPr>
      </w:pPr>
      <w:r w:rsidRPr="00547318">
        <w:rPr>
          <w:rFonts w:ascii="Times New Roman" w:eastAsia="Times New Roman" w:hAnsi="Times New Roman" w:cs="Times New Roman"/>
          <w:color w:val="000000"/>
          <w:sz w:val="28"/>
          <w:szCs w:val="28"/>
          <w:lang w:eastAsia="ru-RU"/>
        </w:rPr>
        <w:t>Сведения о выполненных работником поручениях и подготовленных им проектах документов за предшествующий аттестации год, содержащиеся в годовых отчетах о его профессиональной служебной деятельности</w:t>
      </w:r>
      <w:r w:rsidRPr="00547318">
        <w:rPr>
          <w:rFonts w:ascii="Times New Roman" w:eastAsia="Times New Roman" w:hAnsi="Times New Roman" w:cs="Times New Roman"/>
          <w:color w:val="000000"/>
          <w:sz w:val="28"/>
          <w:szCs w:val="28"/>
          <w:lang w:eastAsia="ru-RU"/>
        </w:rPr>
        <w:tab/>
      </w:r>
    </w:p>
    <w:p w:rsidR="00DF1B47" w:rsidRPr="00547318" w:rsidRDefault="00DF1B47" w:rsidP="00547318">
      <w:pPr>
        <w:spacing w:after="0" w:line="240" w:lineRule="auto"/>
        <w:ind w:firstLine="709"/>
        <w:jc w:val="both"/>
        <w:rPr>
          <w:sz w:val="28"/>
          <w:szCs w:val="28"/>
        </w:rPr>
      </w:pPr>
    </w:p>
    <w:sectPr w:rsidR="00DF1B47" w:rsidRPr="00547318" w:rsidSect="00CC390D">
      <w:pgSz w:w="11909" w:h="16840"/>
      <w:pgMar w:top="1287" w:right="821" w:bottom="1430" w:left="144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5">
    <w:nsid w:val="0000000B"/>
    <w:multiLevelType w:val="multilevel"/>
    <w:tmpl w:val="0000000A"/>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0F"/>
    <w:multiLevelType w:val="multilevel"/>
    <w:tmpl w:val="0000000E"/>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15"/>
    <w:multiLevelType w:val="multilevel"/>
    <w:tmpl w:val="00000014"/>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318"/>
    <w:rsid w:val="00547318"/>
    <w:rsid w:val="005C5C64"/>
    <w:rsid w:val="00DB41CA"/>
    <w:rsid w:val="00DF1B47"/>
    <w:rsid w:val="00F50B43"/>
    <w:rsid w:val="00F84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FDAA4-FBA6-4030-A941-D1D5F004A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uiPriority w:val="99"/>
    <w:rsid w:val="00547318"/>
    <w:rPr>
      <w:rFonts w:ascii="Times New Roman" w:hAnsi="Times New Roman" w:cs="Times New Roman"/>
      <w:sz w:val="26"/>
      <w:szCs w:val="26"/>
      <w:u w:val="none"/>
    </w:rPr>
  </w:style>
  <w:style w:type="character" w:customStyle="1" w:styleId="3">
    <w:name w:val="Основной текст (3)_"/>
    <w:basedOn w:val="a0"/>
    <w:link w:val="30"/>
    <w:uiPriority w:val="99"/>
    <w:rsid w:val="00547318"/>
    <w:rPr>
      <w:rFonts w:ascii="Times New Roman" w:hAnsi="Times New Roman" w:cs="Times New Roman"/>
      <w:b/>
      <w:bCs/>
      <w:sz w:val="42"/>
      <w:szCs w:val="42"/>
      <w:shd w:val="clear" w:color="auto" w:fill="FFFFFF"/>
    </w:rPr>
  </w:style>
  <w:style w:type="character" w:customStyle="1" w:styleId="35pt">
    <w:name w:val="Основной текст (3) + Интервал 5 pt"/>
    <w:basedOn w:val="3"/>
    <w:uiPriority w:val="99"/>
    <w:rsid w:val="00547318"/>
    <w:rPr>
      <w:rFonts w:ascii="Times New Roman" w:hAnsi="Times New Roman" w:cs="Times New Roman"/>
      <w:b/>
      <w:bCs/>
      <w:spacing w:val="110"/>
      <w:sz w:val="42"/>
      <w:szCs w:val="42"/>
      <w:shd w:val="clear" w:color="auto" w:fill="FFFFFF"/>
    </w:rPr>
  </w:style>
  <w:style w:type="character" w:customStyle="1" w:styleId="4">
    <w:name w:val="Основной текст (4)_"/>
    <w:basedOn w:val="a0"/>
    <w:link w:val="40"/>
    <w:uiPriority w:val="99"/>
    <w:rsid w:val="00547318"/>
    <w:rPr>
      <w:rFonts w:ascii="Times New Roman" w:hAnsi="Times New Roman" w:cs="Times New Roman"/>
      <w:sz w:val="20"/>
      <w:szCs w:val="20"/>
      <w:shd w:val="clear" w:color="auto" w:fill="FFFFFF"/>
    </w:rPr>
  </w:style>
  <w:style w:type="character" w:customStyle="1" w:styleId="5">
    <w:name w:val="Основной текст (5)_"/>
    <w:basedOn w:val="a0"/>
    <w:link w:val="50"/>
    <w:uiPriority w:val="99"/>
    <w:rsid w:val="00547318"/>
    <w:rPr>
      <w:rFonts w:ascii="Times New Roman" w:hAnsi="Times New Roman" w:cs="Times New Roman"/>
      <w:b/>
      <w:bCs/>
      <w:sz w:val="26"/>
      <w:szCs w:val="26"/>
      <w:shd w:val="clear" w:color="auto" w:fill="FFFFFF"/>
    </w:rPr>
  </w:style>
  <w:style w:type="character" w:customStyle="1" w:styleId="20">
    <w:name w:val="Основной текст (2)_"/>
    <w:basedOn w:val="a0"/>
    <w:link w:val="21"/>
    <w:uiPriority w:val="99"/>
    <w:rsid w:val="00547318"/>
    <w:rPr>
      <w:rFonts w:ascii="Times New Roman" w:hAnsi="Times New Roman" w:cs="Times New Roman"/>
      <w:sz w:val="26"/>
      <w:szCs w:val="26"/>
      <w:shd w:val="clear" w:color="auto" w:fill="FFFFFF"/>
    </w:rPr>
  </w:style>
  <w:style w:type="character" w:customStyle="1" w:styleId="8">
    <w:name w:val="Основной текст (8)_"/>
    <w:basedOn w:val="a0"/>
    <w:link w:val="80"/>
    <w:uiPriority w:val="99"/>
    <w:rsid w:val="00547318"/>
    <w:rPr>
      <w:rFonts w:ascii="Tahoma" w:hAnsi="Tahoma" w:cs="Tahoma"/>
      <w:sz w:val="18"/>
      <w:szCs w:val="18"/>
      <w:shd w:val="clear" w:color="auto" w:fill="FFFFFF"/>
    </w:rPr>
  </w:style>
  <w:style w:type="character" w:customStyle="1" w:styleId="1">
    <w:name w:val="Заголовок №1_"/>
    <w:basedOn w:val="a0"/>
    <w:link w:val="10"/>
    <w:uiPriority w:val="99"/>
    <w:rsid w:val="00547318"/>
    <w:rPr>
      <w:rFonts w:ascii="Times New Roman" w:hAnsi="Times New Roman" w:cs="Times New Roman"/>
      <w:b/>
      <w:bCs/>
      <w:sz w:val="26"/>
      <w:szCs w:val="26"/>
      <w:shd w:val="clear" w:color="auto" w:fill="FFFFFF"/>
    </w:rPr>
  </w:style>
  <w:style w:type="character" w:customStyle="1" w:styleId="a3">
    <w:name w:val="Подпись к таблице_"/>
    <w:basedOn w:val="a0"/>
    <w:link w:val="a4"/>
    <w:uiPriority w:val="99"/>
    <w:rsid w:val="00547318"/>
    <w:rPr>
      <w:rFonts w:ascii="Times New Roman" w:hAnsi="Times New Roman" w:cs="Times New Roman"/>
      <w:shd w:val="clear" w:color="auto" w:fill="FFFFFF"/>
    </w:rPr>
  </w:style>
  <w:style w:type="character" w:customStyle="1" w:styleId="22">
    <w:name w:val="Основной текст (2)2"/>
    <w:basedOn w:val="20"/>
    <w:uiPriority w:val="99"/>
    <w:rsid w:val="00547318"/>
    <w:rPr>
      <w:rFonts w:ascii="Times New Roman" w:hAnsi="Times New Roman" w:cs="Times New Roman"/>
      <w:sz w:val="26"/>
      <w:szCs w:val="26"/>
      <w:shd w:val="clear" w:color="auto" w:fill="FFFFFF"/>
    </w:rPr>
  </w:style>
  <w:style w:type="paragraph" w:customStyle="1" w:styleId="21">
    <w:name w:val="Основной текст (2)1"/>
    <w:basedOn w:val="a"/>
    <w:link w:val="20"/>
    <w:uiPriority w:val="99"/>
    <w:rsid w:val="00547318"/>
    <w:pPr>
      <w:shd w:val="clear" w:color="auto" w:fill="FFFFFF"/>
      <w:spacing w:after="0" w:line="310" w:lineRule="exact"/>
      <w:jc w:val="both"/>
    </w:pPr>
    <w:rPr>
      <w:rFonts w:ascii="Times New Roman" w:hAnsi="Times New Roman" w:cs="Times New Roman"/>
      <w:sz w:val="26"/>
      <w:szCs w:val="26"/>
    </w:rPr>
  </w:style>
  <w:style w:type="paragraph" w:customStyle="1" w:styleId="30">
    <w:name w:val="Основной текст (3)"/>
    <w:basedOn w:val="a"/>
    <w:link w:val="3"/>
    <w:uiPriority w:val="99"/>
    <w:rsid w:val="00547318"/>
    <w:pPr>
      <w:shd w:val="clear" w:color="auto" w:fill="FFFFFF"/>
      <w:spacing w:after="0" w:line="434" w:lineRule="exact"/>
      <w:jc w:val="center"/>
    </w:pPr>
    <w:rPr>
      <w:rFonts w:ascii="Times New Roman" w:hAnsi="Times New Roman" w:cs="Times New Roman"/>
      <w:b/>
      <w:bCs/>
      <w:sz w:val="42"/>
      <w:szCs w:val="42"/>
    </w:rPr>
  </w:style>
  <w:style w:type="paragraph" w:customStyle="1" w:styleId="40">
    <w:name w:val="Основной текст (4)"/>
    <w:basedOn w:val="a"/>
    <w:link w:val="4"/>
    <w:uiPriority w:val="99"/>
    <w:rsid w:val="00547318"/>
    <w:pPr>
      <w:shd w:val="clear" w:color="auto" w:fill="FFFFFF"/>
      <w:spacing w:after="0" w:line="240" w:lineRule="atLeast"/>
      <w:jc w:val="both"/>
    </w:pPr>
    <w:rPr>
      <w:rFonts w:ascii="Times New Roman" w:hAnsi="Times New Roman" w:cs="Times New Roman"/>
      <w:sz w:val="20"/>
      <w:szCs w:val="20"/>
    </w:rPr>
  </w:style>
  <w:style w:type="paragraph" w:customStyle="1" w:styleId="50">
    <w:name w:val="Основной текст (5)"/>
    <w:basedOn w:val="a"/>
    <w:link w:val="5"/>
    <w:uiPriority w:val="99"/>
    <w:rsid w:val="00547318"/>
    <w:pPr>
      <w:shd w:val="clear" w:color="auto" w:fill="FFFFFF"/>
      <w:spacing w:after="0" w:line="310" w:lineRule="exact"/>
      <w:jc w:val="center"/>
    </w:pPr>
    <w:rPr>
      <w:rFonts w:ascii="Times New Roman" w:hAnsi="Times New Roman" w:cs="Times New Roman"/>
      <w:b/>
      <w:bCs/>
      <w:sz w:val="26"/>
      <w:szCs w:val="26"/>
    </w:rPr>
  </w:style>
  <w:style w:type="paragraph" w:customStyle="1" w:styleId="80">
    <w:name w:val="Основной текст (8)"/>
    <w:basedOn w:val="a"/>
    <w:link w:val="8"/>
    <w:uiPriority w:val="99"/>
    <w:rsid w:val="00547318"/>
    <w:pPr>
      <w:shd w:val="clear" w:color="auto" w:fill="FFFFFF"/>
      <w:spacing w:after="0" w:line="240" w:lineRule="atLeast"/>
      <w:jc w:val="both"/>
    </w:pPr>
    <w:rPr>
      <w:rFonts w:ascii="Tahoma" w:hAnsi="Tahoma" w:cs="Tahoma"/>
      <w:sz w:val="18"/>
      <w:szCs w:val="18"/>
    </w:rPr>
  </w:style>
  <w:style w:type="paragraph" w:customStyle="1" w:styleId="10">
    <w:name w:val="Заголовок №1"/>
    <w:basedOn w:val="a"/>
    <w:link w:val="1"/>
    <w:uiPriority w:val="99"/>
    <w:rsid w:val="00547318"/>
    <w:pPr>
      <w:shd w:val="clear" w:color="auto" w:fill="FFFFFF"/>
      <w:spacing w:after="0" w:line="322" w:lineRule="exact"/>
      <w:jc w:val="center"/>
      <w:outlineLvl w:val="0"/>
    </w:pPr>
    <w:rPr>
      <w:rFonts w:ascii="Times New Roman" w:hAnsi="Times New Roman" w:cs="Times New Roman"/>
      <w:b/>
      <w:bCs/>
      <w:sz w:val="26"/>
      <w:szCs w:val="26"/>
    </w:rPr>
  </w:style>
  <w:style w:type="paragraph" w:customStyle="1" w:styleId="a4">
    <w:name w:val="Подпись к таблице"/>
    <w:basedOn w:val="a"/>
    <w:link w:val="a3"/>
    <w:uiPriority w:val="99"/>
    <w:rsid w:val="00547318"/>
    <w:pPr>
      <w:shd w:val="clear" w:color="auto" w:fill="FFFFFF"/>
      <w:spacing w:after="0" w:line="274" w:lineRule="exac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16</Pages>
  <Words>4465</Words>
  <Characters>25457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2023-08-09T11:24:00Z</dcterms:created>
  <dcterms:modified xsi:type="dcterms:W3CDTF">2023-08-09T12:11:00Z</dcterms:modified>
</cp:coreProperties>
</file>